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FC" w:rsidRDefault="00832FFC" w:rsidP="009A5B5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EE63FA" w:rsidRDefault="005A6C32" w:rsidP="00EE63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ПРОГРАММА ВОСПИТАНИЯ</w:t>
      </w:r>
      <w:r w:rsidR="00EB4ADB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:rsidR="009A5B5E" w:rsidRPr="009A5B5E" w:rsidRDefault="005A6C32" w:rsidP="00EE63F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РАЗДЕЛ </w:t>
      </w:r>
      <w:r w:rsidRPr="009A5B5E">
        <w:rPr>
          <w:rFonts w:ascii="Times New Roman" w:hAnsi="Times New Roman" w:cs="Times New Roman"/>
          <w:b/>
          <w:bCs/>
          <w:sz w:val="24"/>
          <w:szCs w:val="24"/>
          <w:lang w:bidi="ru-RU"/>
        </w:rPr>
        <w:t>1. ОСОБЕННОСТИ ОРГАНИЗУЕМОГО В ШКОЛЕ ВОСПИТАТЕЛЬНОГО ПРОЦЕССА</w:t>
      </w:r>
    </w:p>
    <w:p w:rsidR="009A5B5E" w:rsidRDefault="005473D8" w:rsidP="00832F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Средняя общеобразовательная школа с.</w:t>
      </w:r>
      <w:r w:rsidR="00774396" w:rsidRPr="0077439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Коршик</w:t>
      </w:r>
      <w:r w:rsidR="009A5B5E"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 Кировской области является муниципальным 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общеобразовательным </w:t>
      </w:r>
      <w:r w:rsidR="009A5B5E" w:rsidRPr="009A5B5E">
        <w:rPr>
          <w:rFonts w:ascii="Times New Roman" w:hAnsi="Times New Roman" w:cs="Times New Roman"/>
          <w:sz w:val="24"/>
          <w:szCs w:val="24"/>
          <w:lang w:bidi="ru-RU"/>
        </w:rPr>
        <w:t>казенным учреждением и размещается в типовом здании, построенном в 197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1 </w:t>
      </w:r>
      <w:r w:rsidR="009A5B5E"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году. Образовательное учреждение располагается в </w:t>
      </w:r>
      <w:r>
        <w:rPr>
          <w:rFonts w:ascii="Times New Roman" w:hAnsi="Times New Roman" w:cs="Times New Roman"/>
          <w:sz w:val="24"/>
          <w:szCs w:val="24"/>
          <w:lang w:bidi="ru-RU"/>
        </w:rPr>
        <w:t>54</w:t>
      </w:r>
      <w:r w:rsidR="009A5B5E"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 километрах от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областного центра </w:t>
      </w:r>
      <w:r w:rsidR="009A5B5E"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и в </w:t>
      </w:r>
      <w:r>
        <w:rPr>
          <w:rFonts w:ascii="Times New Roman" w:hAnsi="Times New Roman" w:cs="Times New Roman"/>
          <w:sz w:val="24"/>
          <w:szCs w:val="24"/>
          <w:lang w:bidi="ru-RU"/>
        </w:rPr>
        <w:t>27</w:t>
      </w:r>
      <w:r w:rsidR="009A5B5E"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 километрах от </w:t>
      </w:r>
      <w:r>
        <w:rPr>
          <w:rFonts w:ascii="Times New Roman" w:hAnsi="Times New Roman" w:cs="Times New Roman"/>
          <w:sz w:val="24"/>
          <w:szCs w:val="24"/>
          <w:lang w:bidi="ru-RU"/>
        </w:rPr>
        <w:t>районного центра пгт Оричи,</w:t>
      </w:r>
      <w:r w:rsidR="00832FF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A5B5E" w:rsidRPr="009D211E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в </w:t>
      </w:r>
      <w:r w:rsidR="009D211E" w:rsidRPr="009D211E">
        <w:rPr>
          <w:rFonts w:ascii="Times New Roman" w:hAnsi="Times New Roman" w:cs="Times New Roman"/>
          <w:iCs/>
          <w:sz w:val="24"/>
          <w:szCs w:val="24"/>
          <w:lang w:bidi="ru-RU"/>
        </w:rPr>
        <w:t>1</w:t>
      </w:r>
      <w:r w:rsidR="009A5B5E" w:rsidRPr="009A5B5E">
        <w:rPr>
          <w:rFonts w:ascii="Times New Roman" w:hAnsi="Times New Roman" w:cs="Times New Roman"/>
          <w:sz w:val="24"/>
          <w:szCs w:val="24"/>
          <w:lang w:bidi="ru-RU"/>
        </w:rPr>
        <w:t>киломе</w:t>
      </w:r>
      <w:r w:rsidR="009D211E">
        <w:rPr>
          <w:rFonts w:ascii="Times New Roman" w:hAnsi="Times New Roman" w:cs="Times New Roman"/>
          <w:sz w:val="24"/>
          <w:szCs w:val="24"/>
          <w:lang w:bidi="ru-RU"/>
        </w:rPr>
        <w:t>тре</w:t>
      </w:r>
      <w:r w:rsidR="009A5B5E"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 от автомобильной трассы федерального значения. Территория Школы расположена в </w:t>
      </w:r>
      <w:r w:rsidR="00AC6E11">
        <w:rPr>
          <w:rFonts w:ascii="Times New Roman" w:hAnsi="Times New Roman" w:cs="Times New Roman"/>
          <w:sz w:val="24"/>
          <w:szCs w:val="24"/>
          <w:lang w:bidi="ru-RU"/>
        </w:rPr>
        <w:t>центре села</w:t>
      </w:r>
      <w:r w:rsidR="009A5B5E" w:rsidRPr="009D211E">
        <w:rPr>
          <w:rFonts w:ascii="Times New Roman" w:hAnsi="Times New Roman" w:cs="Times New Roman"/>
          <w:sz w:val="24"/>
          <w:szCs w:val="24"/>
          <w:lang w:bidi="ru-RU"/>
        </w:rPr>
        <w:t xml:space="preserve">. С северной стороны - переулок </w:t>
      </w:r>
      <w:r w:rsidR="005C0163" w:rsidRPr="009D211E">
        <w:rPr>
          <w:rFonts w:ascii="Times New Roman" w:hAnsi="Times New Roman" w:cs="Times New Roman"/>
          <w:sz w:val="24"/>
          <w:szCs w:val="24"/>
          <w:lang w:bidi="ru-RU"/>
        </w:rPr>
        <w:t>Пионерский</w:t>
      </w:r>
      <w:r w:rsidR="009A5B5E" w:rsidRPr="009D211E">
        <w:rPr>
          <w:rFonts w:ascii="Times New Roman" w:hAnsi="Times New Roman" w:cs="Times New Roman"/>
          <w:sz w:val="24"/>
          <w:szCs w:val="24"/>
          <w:lang w:bidi="ru-RU"/>
        </w:rPr>
        <w:t>, с северо-востока - жилые двухэтажные дома</w:t>
      </w:r>
      <w:r w:rsidR="005C0163" w:rsidRPr="009D211E">
        <w:rPr>
          <w:rFonts w:ascii="Times New Roman" w:hAnsi="Times New Roman" w:cs="Times New Roman"/>
          <w:sz w:val="24"/>
          <w:szCs w:val="24"/>
          <w:lang w:bidi="ru-RU"/>
        </w:rPr>
        <w:t xml:space="preserve"> и Школа искусств по</w:t>
      </w:r>
      <w:r w:rsidR="009A5B5E" w:rsidRPr="009D211E">
        <w:rPr>
          <w:rFonts w:ascii="Times New Roman" w:hAnsi="Times New Roman" w:cs="Times New Roman"/>
          <w:sz w:val="24"/>
          <w:szCs w:val="24"/>
          <w:lang w:bidi="ru-RU"/>
        </w:rPr>
        <w:t xml:space="preserve"> ул. </w:t>
      </w:r>
      <w:r w:rsidR="005C0163" w:rsidRPr="009D211E">
        <w:rPr>
          <w:rFonts w:ascii="Times New Roman" w:hAnsi="Times New Roman" w:cs="Times New Roman"/>
          <w:sz w:val="24"/>
          <w:szCs w:val="24"/>
          <w:lang w:bidi="ru-RU"/>
        </w:rPr>
        <w:t>Школь</w:t>
      </w:r>
      <w:r w:rsidR="009A5B5E" w:rsidRPr="009D211E">
        <w:rPr>
          <w:rFonts w:ascii="Times New Roman" w:hAnsi="Times New Roman" w:cs="Times New Roman"/>
          <w:sz w:val="24"/>
          <w:szCs w:val="24"/>
          <w:lang w:bidi="ru-RU"/>
        </w:rPr>
        <w:t xml:space="preserve">ной, с юга </w:t>
      </w:r>
      <w:r w:rsidR="005C0163" w:rsidRPr="009D211E">
        <w:rPr>
          <w:rFonts w:ascii="Times New Roman" w:hAnsi="Times New Roman" w:cs="Times New Roman"/>
          <w:sz w:val="24"/>
          <w:szCs w:val="24"/>
          <w:lang w:bidi="ru-RU"/>
        </w:rPr>
        <w:t>–</w:t>
      </w:r>
      <w:r w:rsidR="00774396" w:rsidRPr="0077439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C0163" w:rsidRPr="009D211E">
        <w:rPr>
          <w:rFonts w:ascii="Times New Roman" w:hAnsi="Times New Roman" w:cs="Times New Roman"/>
          <w:sz w:val="24"/>
          <w:szCs w:val="24"/>
          <w:lang w:bidi="ru-RU"/>
        </w:rPr>
        <w:t>ул</w:t>
      </w:r>
      <w:proofErr w:type="gramStart"/>
      <w:r w:rsidR="005C0163" w:rsidRPr="009D211E">
        <w:rPr>
          <w:rFonts w:ascii="Times New Roman" w:hAnsi="Times New Roman" w:cs="Times New Roman"/>
          <w:sz w:val="24"/>
          <w:szCs w:val="24"/>
          <w:lang w:bidi="ru-RU"/>
        </w:rPr>
        <w:t>.С</w:t>
      </w:r>
      <w:proofErr w:type="gramEnd"/>
      <w:r w:rsidR="005C0163" w:rsidRPr="009D211E">
        <w:rPr>
          <w:rFonts w:ascii="Times New Roman" w:hAnsi="Times New Roman" w:cs="Times New Roman"/>
          <w:sz w:val="24"/>
          <w:szCs w:val="24"/>
          <w:lang w:bidi="ru-RU"/>
        </w:rPr>
        <w:t>оветская, магазин-пекарня «Петрович»</w:t>
      </w:r>
      <w:r w:rsidR="009A5B5E" w:rsidRPr="009D211E">
        <w:rPr>
          <w:rFonts w:ascii="Times New Roman" w:hAnsi="Times New Roman" w:cs="Times New Roman"/>
          <w:sz w:val="24"/>
          <w:szCs w:val="24"/>
          <w:lang w:bidi="ru-RU"/>
        </w:rPr>
        <w:t xml:space="preserve">, с </w:t>
      </w:r>
      <w:r w:rsidR="005C0163" w:rsidRPr="009D211E">
        <w:rPr>
          <w:rFonts w:ascii="Times New Roman" w:hAnsi="Times New Roman" w:cs="Times New Roman"/>
          <w:sz w:val="24"/>
          <w:szCs w:val="24"/>
          <w:lang w:bidi="ru-RU"/>
        </w:rPr>
        <w:t>юго-</w:t>
      </w:r>
      <w:r w:rsidR="009A5B5E" w:rsidRPr="009D211E">
        <w:rPr>
          <w:rFonts w:ascii="Times New Roman" w:hAnsi="Times New Roman" w:cs="Times New Roman"/>
          <w:sz w:val="24"/>
          <w:szCs w:val="24"/>
          <w:lang w:bidi="ru-RU"/>
        </w:rPr>
        <w:t xml:space="preserve">запада </w:t>
      </w:r>
      <w:proofErr w:type="gramStart"/>
      <w:r w:rsidR="005C0163" w:rsidRPr="009D211E">
        <w:rPr>
          <w:rFonts w:ascii="Times New Roman" w:hAnsi="Times New Roman" w:cs="Times New Roman"/>
          <w:sz w:val="24"/>
          <w:szCs w:val="24"/>
          <w:lang w:bidi="ru-RU"/>
        </w:rPr>
        <w:t>–м</w:t>
      </w:r>
      <w:proofErr w:type="gramEnd"/>
      <w:r w:rsidR="005C0163" w:rsidRPr="009D211E">
        <w:rPr>
          <w:rFonts w:ascii="Times New Roman" w:hAnsi="Times New Roman" w:cs="Times New Roman"/>
          <w:sz w:val="24"/>
          <w:szCs w:val="24"/>
          <w:lang w:bidi="ru-RU"/>
        </w:rPr>
        <w:t xml:space="preserve">агазины РАЙПО, с западной стороны расположена улица Зелёная, ДК. </w:t>
      </w:r>
      <w:r w:rsidR="009A5B5E" w:rsidRPr="009D211E">
        <w:rPr>
          <w:rFonts w:ascii="Times New Roman" w:hAnsi="Times New Roman" w:cs="Times New Roman"/>
          <w:sz w:val="24"/>
          <w:szCs w:val="24"/>
          <w:lang w:bidi="ru-RU"/>
        </w:rPr>
        <w:t xml:space="preserve">В 300 метрах от школы </w:t>
      </w:r>
      <w:r w:rsidR="005C0163" w:rsidRPr="009D211E">
        <w:rPr>
          <w:rFonts w:ascii="Times New Roman" w:hAnsi="Times New Roman" w:cs="Times New Roman"/>
          <w:sz w:val="24"/>
          <w:szCs w:val="24"/>
          <w:lang w:bidi="ru-RU"/>
        </w:rPr>
        <w:t xml:space="preserve">расположен храм Зосимы и Савватия, дальше протекает  </w:t>
      </w:r>
      <w:r w:rsidR="009A5B5E" w:rsidRPr="009D211E">
        <w:rPr>
          <w:rFonts w:ascii="Times New Roman" w:hAnsi="Times New Roman" w:cs="Times New Roman"/>
          <w:sz w:val="24"/>
          <w:szCs w:val="24"/>
          <w:lang w:bidi="ru-RU"/>
        </w:rPr>
        <w:t>река К</w:t>
      </w:r>
      <w:r w:rsidR="005C0163" w:rsidRPr="009D211E">
        <w:rPr>
          <w:rFonts w:ascii="Times New Roman" w:hAnsi="Times New Roman" w:cs="Times New Roman"/>
          <w:sz w:val="24"/>
          <w:szCs w:val="24"/>
          <w:lang w:bidi="ru-RU"/>
        </w:rPr>
        <w:t>орша</w:t>
      </w:r>
      <w:r w:rsidR="009D211E" w:rsidRPr="009D211E">
        <w:rPr>
          <w:rFonts w:ascii="Times New Roman" w:hAnsi="Times New Roman" w:cs="Times New Roman"/>
          <w:sz w:val="24"/>
          <w:szCs w:val="24"/>
          <w:lang w:bidi="ru-RU"/>
        </w:rPr>
        <w:t>, животноводческий комплекс.</w:t>
      </w:r>
      <w:r w:rsidR="00832FF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9A5B5E" w:rsidRPr="005C0163">
        <w:rPr>
          <w:rFonts w:ascii="Times New Roman" w:hAnsi="Times New Roman" w:cs="Times New Roman"/>
          <w:sz w:val="24"/>
          <w:szCs w:val="24"/>
          <w:lang w:bidi="ru-RU"/>
        </w:rPr>
        <w:t xml:space="preserve">Лесных массивов в радиусе 1,5 километров нет. </w:t>
      </w:r>
    </w:p>
    <w:p w:rsidR="005C0163" w:rsidRPr="00685BE0" w:rsidRDefault="005C0163" w:rsidP="005C0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85BE0">
        <w:rPr>
          <w:rFonts w:ascii="Times New Roman" w:eastAsia="Times New Roman" w:hAnsi="Times New Roman" w:cs="Times New Roman"/>
          <w:b/>
          <w:bCs/>
          <w:sz w:val="24"/>
          <w:szCs w:val="20"/>
        </w:rPr>
        <w:t>Сотрудничество с учреждениями и организациями, работающими на территории Коршикского сельского поселения, Оричевского района, г. Кирова и области.</w:t>
      </w:r>
    </w:p>
    <w:p w:rsidR="005C0163" w:rsidRPr="005C0163" w:rsidRDefault="005C0163" w:rsidP="005C0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C0163">
        <w:rPr>
          <w:rFonts w:ascii="Times New Roman" w:eastAsia="Times New Roman" w:hAnsi="Times New Roman" w:cs="Times New Roman"/>
          <w:sz w:val="24"/>
          <w:szCs w:val="20"/>
        </w:rPr>
        <w:t>Учреждения и организации, с которыми осуществляется взаимодействие и сотрудничество</w:t>
      </w:r>
    </w:p>
    <w:p w:rsidR="005C0163" w:rsidRPr="005C0163" w:rsidRDefault="00685BE0" w:rsidP="005C0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село</w:t>
      </w:r>
      <w:r w:rsidR="005C0163" w:rsidRPr="005C01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 xml:space="preserve"> Коршик</w:t>
      </w:r>
    </w:p>
    <w:p w:rsidR="005C0163" w:rsidRPr="005C0163" w:rsidRDefault="00685BE0" w:rsidP="00685B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>Администрация Коршикского сельского поселения;</w:t>
      </w:r>
    </w:p>
    <w:p w:rsidR="005C0163" w:rsidRPr="005C0163" w:rsidRDefault="00685BE0" w:rsidP="00685B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>ОАО «Агрофирма «Коршик»:</w:t>
      </w:r>
    </w:p>
    <w:p w:rsidR="005C0163" w:rsidRPr="005C0163" w:rsidRDefault="00685BE0" w:rsidP="00685B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>Коршикский ДК-филиал Оричевской РЦКС;</w:t>
      </w:r>
    </w:p>
    <w:p w:rsidR="005C0163" w:rsidRDefault="00685BE0" w:rsidP="00685B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>Коршикская сельская библиотека;</w:t>
      </w:r>
    </w:p>
    <w:p w:rsidR="005C0163" w:rsidRPr="009D211E" w:rsidRDefault="00685BE0" w:rsidP="00685B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5C0163">
        <w:rPr>
          <w:rFonts w:ascii="Times New Roman" w:eastAsia="Times New Roman" w:hAnsi="Times New Roman" w:cs="Times New Roman"/>
          <w:sz w:val="24"/>
          <w:szCs w:val="20"/>
        </w:rPr>
        <w:t>Коршикская амбулатория;</w:t>
      </w:r>
    </w:p>
    <w:p w:rsidR="009D211E" w:rsidRPr="005C0163" w:rsidRDefault="00685BE0" w:rsidP="00685B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9D211E">
        <w:rPr>
          <w:rFonts w:ascii="Times New Roman" w:eastAsia="Times New Roman" w:hAnsi="Times New Roman" w:cs="Times New Roman"/>
          <w:sz w:val="24"/>
          <w:szCs w:val="20"/>
        </w:rPr>
        <w:t>Школа искусств;</w:t>
      </w:r>
    </w:p>
    <w:p w:rsidR="005C0163" w:rsidRPr="005C0163" w:rsidRDefault="00685BE0" w:rsidP="00685B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>Храм Зосимы и Савватия с. Коршик, н</w:t>
      </w:r>
      <w:r>
        <w:rPr>
          <w:rFonts w:ascii="Times New Roman" w:eastAsia="Times New Roman" w:hAnsi="Times New Roman" w:cs="Times New Roman"/>
          <w:sz w:val="24"/>
          <w:szCs w:val="20"/>
        </w:rPr>
        <w:t>астоятель храма Зубрицкий В. Н.</w:t>
      </w:r>
    </w:p>
    <w:p w:rsidR="00685BE0" w:rsidRDefault="00685BE0" w:rsidP="005C01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</w:pPr>
    </w:p>
    <w:p w:rsidR="005C0163" w:rsidRPr="005C0163" w:rsidRDefault="005C0163" w:rsidP="005C01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</w:pPr>
      <w:r w:rsidRPr="005C0163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Оричевский район</w:t>
      </w:r>
    </w:p>
    <w:p w:rsidR="005C0163" w:rsidRPr="005C0163" w:rsidRDefault="00685BE0" w:rsidP="00685B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>МУ Управление образования Оричевского района Кировской области;</w:t>
      </w:r>
    </w:p>
    <w:p w:rsidR="005C0163" w:rsidRPr="005C0163" w:rsidRDefault="00685BE0" w:rsidP="00685B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>МОКУ ДОД Оричевский районный Дом детского творчества;</w:t>
      </w:r>
    </w:p>
    <w:p w:rsidR="005C0163" w:rsidRPr="005C0163" w:rsidRDefault="00685BE0" w:rsidP="00685B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>Центр социальной помощи семье и детям;</w:t>
      </w:r>
    </w:p>
    <w:p w:rsidR="005C0163" w:rsidRPr="005C0163" w:rsidRDefault="00685BE0" w:rsidP="00685B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>ОГИБДД МО МВД России «Оричевский»;</w:t>
      </w:r>
    </w:p>
    <w:p w:rsidR="005C0163" w:rsidRPr="005C0163" w:rsidRDefault="00685BE0" w:rsidP="00685B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- М</w:t>
      </w:r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 xml:space="preserve">ВД по </w:t>
      </w:r>
      <w:proofErr w:type="spellStart"/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>Оричевскому</w:t>
      </w:r>
      <w:proofErr w:type="spellEnd"/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 xml:space="preserve"> району Кировской области;</w:t>
      </w:r>
    </w:p>
    <w:p w:rsidR="005C0163" w:rsidRPr="005C0163" w:rsidRDefault="00685BE0" w:rsidP="00685B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>Районная газета «Искра»;</w:t>
      </w:r>
    </w:p>
    <w:p w:rsidR="005C0163" w:rsidRPr="005C0163" w:rsidRDefault="00685BE0" w:rsidP="00685B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>Образовательные учреждения района</w:t>
      </w:r>
      <w:r>
        <w:rPr>
          <w:rFonts w:ascii="Times New Roman" w:eastAsia="Times New Roman" w:hAnsi="Times New Roman" w:cs="Times New Roman"/>
          <w:sz w:val="24"/>
          <w:szCs w:val="20"/>
        </w:rPr>
        <w:t>;</w:t>
      </w:r>
    </w:p>
    <w:p w:rsidR="005C0163" w:rsidRPr="005C0163" w:rsidRDefault="00685BE0" w:rsidP="00685B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>О</w:t>
      </w:r>
      <w:r>
        <w:rPr>
          <w:rFonts w:ascii="Times New Roman" w:eastAsia="Times New Roman" w:hAnsi="Times New Roman" w:cs="Times New Roman"/>
          <w:sz w:val="24"/>
          <w:szCs w:val="20"/>
        </w:rPr>
        <w:t>ричевский районный Бизнес-центр;</w:t>
      </w:r>
    </w:p>
    <w:p w:rsidR="005C0163" w:rsidRPr="005C0163" w:rsidRDefault="00685BE0" w:rsidP="00685BE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- </w:t>
      </w:r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 xml:space="preserve">Районная библиотека им. Л. </w:t>
      </w:r>
      <w:proofErr w:type="spellStart"/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>Ишутиновой</w:t>
      </w:r>
      <w:proofErr w:type="spellEnd"/>
      <w:r w:rsidR="005C0163" w:rsidRPr="005C0163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5C0163" w:rsidRPr="009A5B5E" w:rsidRDefault="005C0163" w:rsidP="009A5B5E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9A5B5E" w:rsidRPr="009A5B5E" w:rsidRDefault="009A5B5E" w:rsidP="00774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На данный момент образовательной организацией реализуются программы начального общего, основного общего </w:t>
      </w:r>
      <w:r w:rsidR="00D772D7">
        <w:rPr>
          <w:rFonts w:ascii="Times New Roman" w:hAnsi="Times New Roman" w:cs="Times New Roman"/>
          <w:sz w:val="24"/>
          <w:szCs w:val="24"/>
          <w:lang w:bidi="ru-RU"/>
        </w:rPr>
        <w:t xml:space="preserve">и среднего общего 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образования. В </w:t>
      </w:r>
      <w:r w:rsidR="00D772D7">
        <w:rPr>
          <w:rFonts w:ascii="Times New Roman" w:hAnsi="Times New Roman" w:cs="Times New Roman"/>
          <w:sz w:val="24"/>
          <w:szCs w:val="24"/>
          <w:lang w:bidi="ru-RU"/>
        </w:rPr>
        <w:t>одиннадцати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 классах школы обучается </w:t>
      </w:r>
      <w:r w:rsidR="00832FFC" w:rsidRPr="00832FFC">
        <w:rPr>
          <w:rFonts w:ascii="Times New Roman" w:hAnsi="Times New Roman" w:cs="Times New Roman"/>
          <w:sz w:val="24"/>
          <w:szCs w:val="24"/>
          <w:lang w:bidi="ru-RU"/>
        </w:rPr>
        <w:t>15</w:t>
      </w:r>
      <w:r w:rsidR="00774396" w:rsidRPr="00774396">
        <w:rPr>
          <w:rFonts w:ascii="Times New Roman" w:hAnsi="Times New Roman" w:cs="Times New Roman"/>
          <w:sz w:val="24"/>
          <w:szCs w:val="24"/>
          <w:lang w:bidi="ru-RU"/>
        </w:rPr>
        <w:t>8</w:t>
      </w:r>
      <w:r w:rsidR="009C1400">
        <w:rPr>
          <w:rFonts w:ascii="Times New Roman" w:hAnsi="Times New Roman" w:cs="Times New Roman"/>
          <w:sz w:val="24"/>
          <w:szCs w:val="24"/>
          <w:lang w:bidi="ru-RU"/>
        </w:rPr>
        <w:t xml:space="preserve"> учеников. 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Их обучает профессионально компетентный и творческий коллектив педагогов, состоящий из </w:t>
      </w:r>
      <w:r w:rsidR="00774396" w:rsidRPr="00774396">
        <w:rPr>
          <w:rFonts w:ascii="Times New Roman" w:hAnsi="Times New Roman" w:cs="Times New Roman"/>
          <w:sz w:val="24"/>
          <w:szCs w:val="24"/>
          <w:lang w:bidi="ru-RU"/>
        </w:rPr>
        <w:t>22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 человек. </w:t>
      </w:r>
      <w:proofErr w:type="gramStart"/>
      <w:r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В состав педагогического сообщества входят </w:t>
      </w:r>
      <w:r w:rsidR="00774396" w:rsidRPr="00774396">
        <w:rPr>
          <w:rFonts w:ascii="Times New Roman" w:hAnsi="Times New Roman" w:cs="Times New Roman"/>
          <w:sz w:val="24"/>
          <w:szCs w:val="24"/>
          <w:lang w:bidi="ru-RU"/>
        </w:rPr>
        <w:t xml:space="preserve">6 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>педагог</w:t>
      </w:r>
      <w:r w:rsidR="00774396">
        <w:rPr>
          <w:rFonts w:ascii="Times New Roman" w:hAnsi="Times New Roman" w:cs="Times New Roman"/>
          <w:sz w:val="24"/>
          <w:szCs w:val="24"/>
          <w:lang w:bidi="ru-RU"/>
        </w:rPr>
        <w:t>ов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>, имеющи</w:t>
      </w:r>
      <w:r w:rsidR="00432069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 высшую квалификационную категорию, </w:t>
      </w:r>
      <w:r w:rsidR="00774396" w:rsidRPr="00774396">
        <w:rPr>
          <w:rFonts w:ascii="Times New Roman" w:hAnsi="Times New Roman" w:cs="Times New Roman"/>
          <w:sz w:val="24"/>
          <w:szCs w:val="24"/>
          <w:lang w:bidi="ru-RU"/>
        </w:rPr>
        <w:t>7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74396">
        <w:rPr>
          <w:rFonts w:ascii="Times New Roman" w:hAnsi="Times New Roman" w:cs="Times New Roman"/>
          <w:sz w:val="24"/>
          <w:szCs w:val="24"/>
          <w:lang w:bidi="ru-RU"/>
        </w:rPr>
        <w:t>–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 первую квалификационную категорию, </w:t>
      </w:r>
      <w:r w:rsidR="00774396" w:rsidRPr="00774396">
        <w:rPr>
          <w:rFonts w:ascii="Times New Roman" w:hAnsi="Times New Roman" w:cs="Times New Roman"/>
          <w:sz w:val="24"/>
          <w:szCs w:val="24"/>
          <w:lang w:bidi="ru-RU"/>
        </w:rPr>
        <w:t>5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 педаго</w:t>
      </w:r>
      <w:r w:rsidR="00774396">
        <w:rPr>
          <w:rFonts w:ascii="Times New Roman" w:hAnsi="Times New Roman" w:cs="Times New Roman"/>
          <w:sz w:val="24"/>
          <w:szCs w:val="24"/>
          <w:lang w:bidi="ru-RU"/>
        </w:rPr>
        <w:t>гов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74396">
        <w:rPr>
          <w:rFonts w:ascii="Times New Roman" w:hAnsi="Times New Roman" w:cs="Times New Roman"/>
          <w:sz w:val="24"/>
          <w:szCs w:val="24"/>
          <w:lang w:bidi="ru-RU"/>
        </w:rPr>
        <w:t>–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 соответствие зан</w:t>
      </w:r>
      <w:r w:rsidR="00432069">
        <w:rPr>
          <w:rFonts w:ascii="Times New Roman" w:hAnsi="Times New Roman" w:cs="Times New Roman"/>
          <w:sz w:val="24"/>
          <w:szCs w:val="24"/>
          <w:lang w:bidi="ru-RU"/>
        </w:rPr>
        <w:t>имаемой должн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>ости.</w:t>
      </w:r>
      <w:proofErr w:type="gramEnd"/>
    </w:p>
    <w:p w:rsidR="009A5B5E" w:rsidRPr="009A5B5E" w:rsidRDefault="009A5B5E" w:rsidP="007743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Нашу школу можно назвать многонациональной, поскольку в ней обучаются ребята, для которых родным языком является русский, удмуртский, татарский, </w:t>
      </w:r>
      <w:r w:rsidR="00774396">
        <w:rPr>
          <w:rFonts w:ascii="Times New Roman" w:hAnsi="Times New Roman" w:cs="Times New Roman"/>
          <w:sz w:val="24"/>
          <w:szCs w:val="24"/>
          <w:lang w:bidi="ru-RU"/>
        </w:rPr>
        <w:t>марийский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>. Помимо этого, школа имеет сложную</w:t>
      </w:r>
      <w:r w:rsidR="0077439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>социальную структуру:</w:t>
      </w:r>
    </w:p>
    <w:tbl>
      <w:tblPr>
        <w:tblStyle w:val="af1"/>
        <w:tblW w:w="9570" w:type="dxa"/>
        <w:jc w:val="center"/>
        <w:tblLook w:val="04A0" w:firstRow="1" w:lastRow="0" w:firstColumn="1" w:lastColumn="0" w:noHBand="0" w:noVBand="1"/>
      </w:tblPr>
      <w:tblGrid>
        <w:gridCol w:w="6912"/>
        <w:gridCol w:w="2658"/>
      </w:tblGrid>
      <w:tr w:rsidR="00685BE0" w:rsidRPr="00685BE0" w:rsidTr="00685BE0">
        <w:trPr>
          <w:jc w:val="center"/>
        </w:trPr>
        <w:tc>
          <w:tcPr>
            <w:tcW w:w="6912" w:type="dxa"/>
            <w:vAlign w:val="bottom"/>
          </w:tcPr>
          <w:p w:rsidR="00685BE0" w:rsidRPr="00641C76" w:rsidRDefault="00685BE0" w:rsidP="007D0805">
            <w:pPr>
              <w:rPr>
                <w:sz w:val="24"/>
                <w:szCs w:val="24"/>
                <w:lang w:bidi="ru-RU"/>
              </w:rPr>
            </w:pPr>
            <w:r w:rsidRPr="00641C76">
              <w:rPr>
                <w:sz w:val="24"/>
                <w:szCs w:val="24"/>
                <w:lang w:bidi="ru-RU"/>
              </w:rPr>
              <w:t>Категории и количество семей</w:t>
            </w:r>
          </w:p>
        </w:tc>
        <w:tc>
          <w:tcPr>
            <w:tcW w:w="2658" w:type="dxa"/>
            <w:vAlign w:val="bottom"/>
          </w:tcPr>
          <w:p w:rsidR="00685BE0" w:rsidRPr="00641C76" w:rsidRDefault="00685BE0" w:rsidP="007D0805">
            <w:pPr>
              <w:rPr>
                <w:sz w:val="24"/>
                <w:szCs w:val="24"/>
                <w:lang w:bidi="ru-RU"/>
              </w:rPr>
            </w:pPr>
            <w:r w:rsidRPr="00641C76">
              <w:rPr>
                <w:sz w:val="24"/>
                <w:szCs w:val="24"/>
                <w:lang w:bidi="ru-RU"/>
              </w:rPr>
              <w:t>Количество детей</w:t>
            </w:r>
          </w:p>
        </w:tc>
      </w:tr>
      <w:tr w:rsidR="00685BE0" w:rsidRPr="00685BE0" w:rsidTr="00685BE0">
        <w:trPr>
          <w:jc w:val="center"/>
        </w:trPr>
        <w:tc>
          <w:tcPr>
            <w:tcW w:w="6912" w:type="dxa"/>
          </w:tcPr>
          <w:p w:rsidR="00685BE0" w:rsidRPr="00641C76" w:rsidRDefault="00641C76" w:rsidP="007D0805">
            <w:pPr>
              <w:rPr>
                <w:sz w:val="24"/>
                <w:szCs w:val="24"/>
                <w:lang w:bidi="ru-RU"/>
              </w:rPr>
            </w:pPr>
            <w:r w:rsidRPr="00641C76">
              <w:rPr>
                <w:sz w:val="24"/>
                <w:szCs w:val="24"/>
                <w:lang w:bidi="ru-RU"/>
              </w:rPr>
              <w:t>Из многодетных семей (1</w:t>
            </w:r>
            <w:r w:rsidRPr="00641C76">
              <w:rPr>
                <w:sz w:val="24"/>
                <w:szCs w:val="24"/>
                <w:lang w:val="en-US" w:bidi="ru-RU"/>
              </w:rPr>
              <w:t>7</w:t>
            </w:r>
            <w:r w:rsidR="00685BE0" w:rsidRPr="00641C76">
              <w:rPr>
                <w:sz w:val="24"/>
                <w:szCs w:val="24"/>
                <w:lang w:bidi="ru-RU"/>
              </w:rPr>
              <w:t xml:space="preserve"> семей)</w:t>
            </w:r>
          </w:p>
        </w:tc>
        <w:tc>
          <w:tcPr>
            <w:tcW w:w="2658" w:type="dxa"/>
          </w:tcPr>
          <w:p w:rsidR="00685BE0" w:rsidRPr="00641C76" w:rsidRDefault="00641C76" w:rsidP="007D0805">
            <w:pPr>
              <w:rPr>
                <w:sz w:val="24"/>
                <w:szCs w:val="24"/>
                <w:lang w:val="en-US" w:bidi="ru-RU"/>
              </w:rPr>
            </w:pPr>
            <w:r w:rsidRPr="00641C76">
              <w:rPr>
                <w:sz w:val="24"/>
                <w:szCs w:val="24"/>
                <w:lang w:val="en-US" w:bidi="ru-RU"/>
              </w:rPr>
              <w:t>52</w:t>
            </w:r>
          </w:p>
        </w:tc>
      </w:tr>
      <w:tr w:rsidR="00685BE0" w:rsidRPr="00685BE0" w:rsidTr="00685BE0">
        <w:trPr>
          <w:jc w:val="center"/>
        </w:trPr>
        <w:tc>
          <w:tcPr>
            <w:tcW w:w="6912" w:type="dxa"/>
          </w:tcPr>
          <w:p w:rsidR="00685BE0" w:rsidRPr="00641C76" w:rsidRDefault="00685BE0" w:rsidP="007D0805">
            <w:pPr>
              <w:rPr>
                <w:sz w:val="24"/>
                <w:szCs w:val="24"/>
                <w:lang w:bidi="ru-RU"/>
              </w:rPr>
            </w:pPr>
            <w:r w:rsidRPr="00641C76">
              <w:rPr>
                <w:sz w:val="24"/>
                <w:szCs w:val="24"/>
                <w:lang w:bidi="ru-RU"/>
              </w:rPr>
              <w:t>Из неполных семей</w:t>
            </w:r>
            <w:r w:rsidR="00641C76" w:rsidRPr="00641C76">
              <w:rPr>
                <w:sz w:val="24"/>
                <w:szCs w:val="24"/>
                <w:lang w:bidi="ru-RU"/>
              </w:rPr>
              <w:t xml:space="preserve"> - воспитывает мать-одиночка (21</w:t>
            </w:r>
            <w:r w:rsidRPr="00641C76">
              <w:rPr>
                <w:sz w:val="24"/>
                <w:szCs w:val="24"/>
                <w:lang w:bidi="ru-RU"/>
              </w:rPr>
              <w:t xml:space="preserve"> семьи)</w:t>
            </w:r>
          </w:p>
        </w:tc>
        <w:tc>
          <w:tcPr>
            <w:tcW w:w="2658" w:type="dxa"/>
          </w:tcPr>
          <w:p w:rsidR="00685BE0" w:rsidRPr="00641C76" w:rsidRDefault="00685BE0" w:rsidP="007D0805">
            <w:pPr>
              <w:rPr>
                <w:sz w:val="24"/>
                <w:szCs w:val="24"/>
                <w:lang w:val="en-US" w:bidi="ru-RU"/>
              </w:rPr>
            </w:pPr>
            <w:r w:rsidRPr="00641C76">
              <w:rPr>
                <w:sz w:val="24"/>
                <w:szCs w:val="24"/>
                <w:lang w:bidi="ru-RU"/>
              </w:rPr>
              <w:t>3</w:t>
            </w:r>
            <w:r w:rsidR="00641C76" w:rsidRPr="00641C76">
              <w:rPr>
                <w:sz w:val="24"/>
                <w:szCs w:val="24"/>
                <w:lang w:val="en-US" w:bidi="ru-RU"/>
              </w:rPr>
              <w:t>1</w:t>
            </w:r>
          </w:p>
        </w:tc>
      </w:tr>
      <w:tr w:rsidR="00685BE0" w:rsidRPr="00685BE0" w:rsidTr="00685BE0">
        <w:trPr>
          <w:jc w:val="center"/>
        </w:trPr>
        <w:tc>
          <w:tcPr>
            <w:tcW w:w="6912" w:type="dxa"/>
          </w:tcPr>
          <w:p w:rsidR="00685BE0" w:rsidRPr="00641C76" w:rsidRDefault="00685BE0" w:rsidP="007D0805">
            <w:pPr>
              <w:rPr>
                <w:sz w:val="24"/>
                <w:szCs w:val="24"/>
                <w:lang w:bidi="ru-RU"/>
              </w:rPr>
            </w:pPr>
            <w:r w:rsidRPr="00641C76">
              <w:rPr>
                <w:sz w:val="24"/>
                <w:szCs w:val="24"/>
                <w:lang w:bidi="ru-RU"/>
              </w:rPr>
              <w:t>Количество опекунов (1 семья)</w:t>
            </w:r>
          </w:p>
        </w:tc>
        <w:tc>
          <w:tcPr>
            <w:tcW w:w="2658" w:type="dxa"/>
            <w:vAlign w:val="bottom"/>
          </w:tcPr>
          <w:p w:rsidR="00685BE0" w:rsidRPr="00641C76" w:rsidRDefault="00685BE0" w:rsidP="007D0805">
            <w:pPr>
              <w:rPr>
                <w:sz w:val="24"/>
                <w:szCs w:val="24"/>
                <w:lang w:bidi="ru-RU"/>
              </w:rPr>
            </w:pPr>
            <w:r w:rsidRPr="00641C76">
              <w:rPr>
                <w:sz w:val="24"/>
                <w:szCs w:val="24"/>
                <w:lang w:bidi="ru-RU"/>
              </w:rPr>
              <w:t>1</w:t>
            </w:r>
          </w:p>
        </w:tc>
      </w:tr>
      <w:tr w:rsidR="00685BE0" w:rsidRPr="00685BE0" w:rsidTr="00685BE0">
        <w:trPr>
          <w:jc w:val="center"/>
        </w:trPr>
        <w:tc>
          <w:tcPr>
            <w:tcW w:w="6912" w:type="dxa"/>
            <w:vAlign w:val="bottom"/>
          </w:tcPr>
          <w:p w:rsidR="00685BE0" w:rsidRPr="00641C76" w:rsidRDefault="00685BE0" w:rsidP="007D0805">
            <w:pPr>
              <w:rPr>
                <w:sz w:val="24"/>
                <w:szCs w:val="24"/>
                <w:lang w:bidi="ru-RU"/>
              </w:rPr>
            </w:pPr>
            <w:r w:rsidRPr="00641C76">
              <w:rPr>
                <w:sz w:val="24"/>
                <w:szCs w:val="24"/>
                <w:lang w:bidi="ru-RU"/>
              </w:rPr>
              <w:t>Из семей, в которых оба родителя совместно с детьми не</w:t>
            </w:r>
          </w:p>
          <w:p w:rsidR="00685BE0" w:rsidRPr="00641C76" w:rsidRDefault="00685BE0" w:rsidP="007D0805">
            <w:pPr>
              <w:rPr>
                <w:sz w:val="24"/>
                <w:szCs w:val="24"/>
                <w:lang w:bidi="ru-RU"/>
              </w:rPr>
            </w:pPr>
            <w:r w:rsidRPr="00641C76">
              <w:rPr>
                <w:sz w:val="24"/>
                <w:szCs w:val="24"/>
                <w:lang w:bidi="ru-RU"/>
              </w:rPr>
              <w:lastRenderedPageBreak/>
              <w:t xml:space="preserve">проживают, возложив обязанности по воспитанию и содержанию </w:t>
            </w:r>
            <w:proofErr w:type="gramStart"/>
            <w:r w:rsidRPr="00641C76">
              <w:rPr>
                <w:sz w:val="24"/>
                <w:szCs w:val="24"/>
                <w:lang w:bidi="ru-RU"/>
              </w:rPr>
              <w:t>на</w:t>
            </w:r>
            <w:proofErr w:type="gramEnd"/>
          </w:p>
          <w:p w:rsidR="00685BE0" w:rsidRPr="00641C76" w:rsidRDefault="00685BE0" w:rsidP="007D0805">
            <w:pPr>
              <w:rPr>
                <w:sz w:val="24"/>
                <w:szCs w:val="24"/>
                <w:lang w:bidi="ru-RU"/>
              </w:rPr>
            </w:pPr>
            <w:r w:rsidRPr="00641C76">
              <w:rPr>
                <w:sz w:val="24"/>
                <w:szCs w:val="24"/>
                <w:lang w:bidi="ru-RU"/>
              </w:rPr>
              <w:t>родственников (2 семьи)</w:t>
            </w:r>
          </w:p>
        </w:tc>
        <w:tc>
          <w:tcPr>
            <w:tcW w:w="2658" w:type="dxa"/>
            <w:vAlign w:val="bottom"/>
          </w:tcPr>
          <w:p w:rsidR="00685BE0" w:rsidRPr="00641C76" w:rsidRDefault="00685BE0" w:rsidP="007D0805">
            <w:pPr>
              <w:rPr>
                <w:sz w:val="24"/>
                <w:szCs w:val="24"/>
                <w:lang w:bidi="ru-RU"/>
              </w:rPr>
            </w:pPr>
            <w:r w:rsidRPr="00641C76">
              <w:rPr>
                <w:sz w:val="24"/>
                <w:szCs w:val="24"/>
                <w:lang w:bidi="ru-RU"/>
              </w:rPr>
              <w:lastRenderedPageBreak/>
              <w:t>3</w:t>
            </w:r>
          </w:p>
        </w:tc>
      </w:tr>
      <w:tr w:rsidR="00685BE0" w:rsidRPr="00685BE0" w:rsidTr="00685BE0">
        <w:trPr>
          <w:jc w:val="center"/>
        </w:trPr>
        <w:tc>
          <w:tcPr>
            <w:tcW w:w="6912" w:type="dxa"/>
          </w:tcPr>
          <w:p w:rsidR="00685BE0" w:rsidRPr="00641C76" w:rsidRDefault="00685BE0" w:rsidP="007D0805">
            <w:pPr>
              <w:rPr>
                <w:sz w:val="24"/>
                <w:szCs w:val="24"/>
                <w:lang w:bidi="ru-RU"/>
              </w:rPr>
            </w:pPr>
            <w:r w:rsidRPr="00641C76">
              <w:rPr>
                <w:sz w:val="24"/>
                <w:szCs w:val="24"/>
                <w:lang w:bidi="ru-RU"/>
              </w:rPr>
              <w:lastRenderedPageBreak/>
              <w:t>Из неблагополучных родителей и иных законных представителей, отрицательно влияющих на детей, состоящих на профилактическом учете в КДН и ЗП, МО МВД Оричевский</w:t>
            </w:r>
          </w:p>
        </w:tc>
        <w:tc>
          <w:tcPr>
            <w:tcW w:w="2658" w:type="dxa"/>
            <w:vAlign w:val="bottom"/>
          </w:tcPr>
          <w:p w:rsidR="00685BE0" w:rsidRPr="00641C76" w:rsidRDefault="00685BE0" w:rsidP="007D0805">
            <w:pPr>
              <w:rPr>
                <w:sz w:val="24"/>
                <w:szCs w:val="24"/>
                <w:lang w:bidi="ru-RU"/>
              </w:rPr>
            </w:pPr>
            <w:r w:rsidRPr="00641C76">
              <w:rPr>
                <w:sz w:val="24"/>
                <w:szCs w:val="24"/>
                <w:lang w:bidi="ru-RU"/>
              </w:rPr>
              <w:t>1</w:t>
            </w:r>
          </w:p>
        </w:tc>
      </w:tr>
      <w:tr w:rsidR="00685BE0" w:rsidTr="00685BE0">
        <w:trPr>
          <w:jc w:val="center"/>
        </w:trPr>
        <w:tc>
          <w:tcPr>
            <w:tcW w:w="6912" w:type="dxa"/>
          </w:tcPr>
          <w:p w:rsidR="00685BE0" w:rsidRPr="00641C76" w:rsidRDefault="00685BE0" w:rsidP="007D0805">
            <w:pPr>
              <w:rPr>
                <w:sz w:val="24"/>
                <w:szCs w:val="24"/>
                <w:lang w:bidi="ru-RU"/>
              </w:rPr>
            </w:pPr>
            <w:r w:rsidRPr="00641C76">
              <w:rPr>
                <w:sz w:val="24"/>
                <w:szCs w:val="24"/>
                <w:lang w:bidi="ru-RU"/>
              </w:rPr>
              <w:t xml:space="preserve">Из семей, в которых находится ребенок-инвалид </w:t>
            </w:r>
          </w:p>
        </w:tc>
        <w:tc>
          <w:tcPr>
            <w:tcW w:w="2658" w:type="dxa"/>
          </w:tcPr>
          <w:p w:rsidR="00685BE0" w:rsidRPr="00641C76" w:rsidRDefault="00685BE0" w:rsidP="007D0805"/>
        </w:tc>
      </w:tr>
    </w:tbl>
    <w:p w:rsidR="00774396" w:rsidRDefault="00774396" w:rsidP="00B266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9A5B5E" w:rsidRPr="00432069" w:rsidRDefault="009A5B5E" w:rsidP="00B266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В школе имеются: </w:t>
      </w:r>
      <w:r w:rsidRPr="00774396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Pr="009A5B5E">
        <w:rPr>
          <w:rFonts w:ascii="Times New Roman" w:hAnsi="Times New Roman" w:cs="Times New Roman"/>
          <w:sz w:val="24"/>
          <w:szCs w:val="24"/>
          <w:lang w:bidi="ru-RU"/>
        </w:rPr>
        <w:t xml:space="preserve"> учебных кабинетов, из них оснащено мультимедийными проекторами </w:t>
      </w:r>
      <w:r w:rsidR="000D268F" w:rsidRPr="00774396">
        <w:rPr>
          <w:rFonts w:ascii="Times New Roman" w:hAnsi="Times New Roman" w:cs="Times New Roman"/>
          <w:sz w:val="24"/>
          <w:szCs w:val="24"/>
          <w:lang w:bidi="ru-RU"/>
        </w:rPr>
        <w:t>5 и 1</w:t>
      </w:r>
      <w:r w:rsidR="00432069">
        <w:rPr>
          <w:rFonts w:ascii="Times New Roman" w:hAnsi="Times New Roman" w:cs="Times New Roman"/>
          <w:sz w:val="24"/>
          <w:szCs w:val="24"/>
          <w:lang w:bidi="ru-RU"/>
        </w:rPr>
        <w:t xml:space="preserve"> кабинет </w:t>
      </w:r>
      <w:r w:rsidR="00432069" w:rsidRPr="000D268F">
        <w:rPr>
          <w:rFonts w:ascii="Times New Roman" w:hAnsi="Times New Roman" w:cs="Times New Roman"/>
          <w:sz w:val="24"/>
          <w:szCs w:val="24"/>
          <w:lang w:bidi="ru-RU"/>
        </w:rPr>
        <w:t xml:space="preserve">(кабинет информатики) </w:t>
      </w:r>
      <w:r w:rsidRPr="000D268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интерактивной доской; музей; учительская комната; библиотека с книгохранилищем; спортивный зал; столовая, стадион.</w:t>
      </w:r>
    </w:p>
    <w:p w:rsidR="009A5B5E" w:rsidRPr="009A5B5E" w:rsidRDefault="009A5B5E" w:rsidP="00B26642">
      <w:pPr>
        <w:pStyle w:val="22"/>
        <w:shd w:val="clear" w:color="auto" w:fill="auto"/>
        <w:spacing w:line="240" w:lineRule="auto"/>
        <w:ind w:firstLine="520"/>
        <w:rPr>
          <w:sz w:val="24"/>
          <w:szCs w:val="24"/>
        </w:rPr>
      </w:pPr>
      <w:r w:rsidRPr="009A5B5E">
        <w:rPr>
          <w:color w:val="000000"/>
          <w:sz w:val="24"/>
          <w:szCs w:val="24"/>
          <w:lang w:eastAsia="ru-RU" w:bidi="ru-RU"/>
        </w:rPr>
        <w:t xml:space="preserve">Процесс воспитания в образовательной организации основывается на </w:t>
      </w:r>
      <w:r w:rsidRPr="00E51EF9">
        <w:rPr>
          <w:b/>
          <w:color w:val="000000"/>
          <w:sz w:val="24"/>
          <w:szCs w:val="24"/>
          <w:lang w:eastAsia="ru-RU" w:bidi="ru-RU"/>
        </w:rPr>
        <w:t xml:space="preserve">следующих принципах взаимодействия </w:t>
      </w:r>
      <w:r w:rsidRPr="009A5B5E">
        <w:rPr>
          <w:color w:val="000000"/>
          <w:sz w:val="24"/>
          <w:szCs w:val="24"/>
          <w:lang w:eastAsia="ru-RU" w:bidi="ru-RU"/>
        </w:rPr>
        <w:t>педагогов и школьников:</w:t>
      </w:r>
    </w:p>
    <w:p w:rsidR="00685BE0" w:rsidRDefault="00685BE0" w:rsidP="00685BE0">
      <w:pPr>
        <w:pStyle w:val="22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color w:val="000000"/>
          <w:sz w:val="24"/>
          <w:szCs w:val="24"/>
          <w:lang w:eastAsia="ru-RU" w:bidi="ru-RU"/>
        </w:rPr>
        <w:t xml:space="preserve">неукоснительное соблюдение законности и прав семьи и ребенка, соблюдение конфиденциальности информации </w:t>
      </w:r>
      <w:r w:rsidR="00E51EF9">
        <w:rPr>
          <w:color w:val="000000"/>
          <w:sz w:val="24"/>
          <w:szCs w:val="24"/>
          <w:lang w:eastAsia="ru-RU" w:bidi="ru-RU"/>
        </w:rPr>
        <w:t>о</w:t>
      </w:r>
      <w:r w:rsidR="009A5B5E" w:rsidRPr="009A5B5E">
        <w:rPr>
          <w:color w:val="000000"/>
          <w:sz w:val="24"/>
          <w:szCs w:val="24"/>
          <w:lang w:eastAsia="ru-RU" w:bidi="ru-RU"/>
        </w:rPr>
        <w:t xml:space="preserve"> ребенке и семье, приоритета безопасности ребенка при нахождении в образовательной организации;</w:t>
      </w:r>
    </w:p>
    <w:p w:rsidR="009A5B5E" w:rsidRPr="009A5B5E" w:rsidRDefault="00685BE0" w:rsidP="00685BE0">
      <w:pPr>
        <w:pStyle w:val="22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9A5B5E" w:rsidRPr="009A5B5E">
        <w:rPr>
          <w:color w:val="000000"/>
          <w:sz w:val="24"/>
          <w:szCs w:val="24"/>
          <w:lang w:eastAsia="ru-RU" w:bidi="ru-RU"/>
        </w:rPr>
        <w:t>ориентира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9A5B5E" w:rsidRPr="009A5B5E" w:rsidRDefault="00685BE0" w:rsidP="00685BE0">
      <w:pPr>
        <w:pStyle w:val="22"/>
        <w:shd w:val="clear" w:color="auto" w:fill="auto"/>
        <w:tabs>
          <w:tab w:val="left" w:pos="198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color w:val="000000"/>
          <w:sz w:val="24"/>
          <w:szCs w:val="24"/>
          <w:lang w:eastAsia="ru-RU" w:bidi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9A5B5E" w:rsidRPr="009A5B5E" w:rsidRDefault="00685BE0" w:rsidP="00685BE0">
      <w:pPr>
        <w:pStyle w:val="22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color w:val="000000"/>
          <w:sz w:val="24"/>
          <w:szCs w:val="24"/>
          <w:lang w:eastAsia="ru-RU" w:bidi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9A5B5E" w:rsidRPr="009A5B5E" w:rsidRDefault="00685BE0" w:rsidP="00685BE0">
      <w:pPr>
        <w:pStyle w:val="22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color w:val="000000"/>
          <w:sz w:val="24"/>
          <w:szCs w:val="24"/>
          <w:lang w:eastAsia="ru-RU" w:bidi="ru-RU"/>
        </w:rPr>
        <w:t>системности, целесообразности и нешаблонности воспитания как условий его эффективности.</w:t>
      </w:r>
    </w:p>
    <w:p w:rsidR="00EB4ADB" w:rsidRDefault="00EB4ADB" w:rsidP="00B26642">
      <w:pPr>
        <w:pStyle w:val="22"/>
        <w:shd w:val="clear" w:color="auto" w:fill="auto"/>
        <w:spacing w:line="240" w:lineRule="auto"/>
        <w:ind w:firstLine="420"/>
        <w:rPr>
          <w:b/>
          <w:color w:val="000000"/>
          <w:sz w:val="24"/>
          <w:szCs w:val="24"/>
          <w:lang w:eastAsia="ru-RU" w:bidi="ru-RU"/>
        </w:rPr>
      </w:pPr>
    </w:p>
    <w:p w:rsidR="009A5B5E" w:rsidRPr="009A5B5E" w:rsidRDefault="009A5B5E" w:rsidP="00B26642">
      <w:pPr>
        <w:pStyle w:val="22"/>
        <w:shd w:val="clear" w:color="auto" w:fill="auto"/>
        <w:spacing w:line="240" w:lineRule="auto"/>
        <w:ind w:firstLine="420"/>
        <w:rPr>
          <w:sz w:val="24"/>
          <w:szCs w:val="24"/>
        </w:rPr>
      </w:pPr>
      <w:r w:rsidRPr="00685BE0">
        <w:rPr>
          <w:b/>
          <w:color w:val="000000"/>
          <w:sz w:val="24"/>
          <w:szCs w:val="24"/>
          <w:lang w:eastAsia="ru-RU" w:bidi="ru-RU"/>
        </w:rPr>
        <w:t>Основой построе</w:t>
      </w:r>
      <w:r w:rsidR="00B26642" w:rsidRPr="00685BE0">
        <w:rPr>
          <w:b/>
          <w:color w:val="000000"/>
          <w:sz w:val="24"/>
          <w:szCs w:val="24"/>
          <w:lang w:eastAsia="ru-RU" w:bidi="ru-RU"/>
        </w:rPr>
        <w:t xml:space="preserve">ния воспитательного процесса в </w:t>
      </w:r>
      <w:r w:rsidRPr="00685BE0">
        <w:rPr>
          <w:b/>
          <w:color w:val="000000"/>
          <w:sz w:val="24"/>
          <w:szCs w:val="24"/>
          <w:lang w:eastAsia="ru-RU" w:bidi="ru-RU"/>
        </w:rPr>
        <w:t>нашей образовательной организации будут являться следующие</w:t>
      </w:r>
      <w:r w:rsidRPr="009A5B5E">
        <w:rPr>
          <w:color w:val="000000"/>
          <w:sz w:val="24"/>
          <w:szCs w:val="24"/>
          <w:lang w:eastAsia="ru-RU" w:bidi="ru-RU"/>
        </w:rPr>
        <w:t xml:space="preserve"> </w:t>
      </w:r>
      <w:r w:rsidRPr="00E51EF9">
        <w:rPr>
          <w:b/>
          <w:color w:val="000000"/>
          <w:sz w:val="24"/>
          <w:szCs w:val="24"/>
          <w:lang w:eastAsia="ru-RU" w:bidi="ru-RU"/>
        </w:rPr>
        <w:t>идеи</w:t>
      </w:r>
      <w:r w:rsidRPr="009A5B5E">
        <w:rPr>
          <w:color w:val="000000"/>
          <w:sz w:val="24"/>
          <w:szCs w:val="24"/>
          <w:lang w:eastAsia="ru-RU" w:bidi="ru-RU"/>
        </w:rPr>
        <w:t>:</w:t>
      </w:r>
    </w:p>
    <w:p w:rsidR="009A5B5E" w:rsidRPr="009A5B5E" w:rsidRDefault="00685BE0" w:rsidP="00685BE0">
      <w:pPr>
        <w:pStyle w:val="22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color w:val="000000"/>
          <w:sz w:val="24"/>
          <w:szCs w:val="24"/>
          <w:lang w:eastAsia="ru-RU" w:bidi="ru-RU"/>
        </w:rPr>
        <w:t>идея патриотического воспитания;</w:t>
      </w:r>
    </w:p>
    <w:p w:rsidR="009A5B5E" w:rsidRPr="009A5B5E" w:rsidRDefault="00685BE0" w:rsidP="00685BE0">
      <w:pPr>
        <w:pStyle w:val="22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color w:val="000000"/>
          <w:sz w:val="24"/>
          <w:szCs w:val="24"/>
          <w:lang w:eastAsia="ru-RU" w:bidi="ru-RU"/>
        </w:rPr>
        <w:t xml:space="preserve">идея воспитания толерантности в </w:t>
      </w:r>
      <w:proofErr w:type="gramStart"/>
      <w:r w:rsidR="009A5B5E" w:rsidRPr="009A5B5E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="009A5B5E" w:rsidRPr="009A5B5E">
        <w:rPr>
          <w:color w:val="000000"/>
          <w:sz w:val="24"/>
          <w:szCs w:val="24"/>
          <w:lang w:eastAsia="ru-RU" w:bidi="ru-RU"/>
        </w:rPr>
        <w:t>;</w:t>
      </w:r>
    </w:p>
    <w:p w:rsidR="009A5B5E" w:rsidRPr="009A5B5E" w:rsidRDefault="00E51EF9" w:rsidP="009A5B5E">
      <w:pPr>
        <w:pStyle w:val="22"/>
        <w:shd w:val="clear" w:color="auto" w:fill="auto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-</w:t>
      </w:r>
      <w:r w:rsidR="009A5B5E" w:rsidRPr="009A5B5E">
        <w:rPr>
          <w:color w:val="000000"/>
          <w:sz w:val="24"/>
          <w:szCs w:val="24"/>
          <w:lang w:eastAsia="ru-RU" w:bidi="ru-RU"/>
        </w:rPr>
        <w:t xml:space="preserve"> идея трудового воспитания;</w:t>
      </w:r>
    </w:p>
    <w:p w:rsidR="009A5B5E" w:rsidRPr="009A5B5E" w:rsidRDefault="00685BE0" w:rsidP="00685BE0">
      <w:pPr>
        <w:pStyle w:val="22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color w:val="000000"/>
          <w:sz w:val="24"/>
          <w:szCs w:val="24"/>
          <w:lang w:eastAsia="ru-RU" w:bidi="ru-RU"/>
        </w:rPr>
        <w:t>идея поддержки здоровья:</w:t>
      </w:r>
    </w:p>
    <w:p w:rsidR="009A5B5E" w:rsidRPr="009A5B5E" w:rsidRDefault="00685BE0" w:rsidP="00685BE0">
      <w:pPr>
        <w:pStyle w:val="22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color w:val="000000"/>
          <w:sz w:val="24"/>
          <w:szCs w:val="24"/>
          <w:lang w:eastAsia="ru-RU" w:bidi="ru-RU"/>
        </w:rPr>
        <w:t>идея развития системы дополнительного образования.</w:t>
      </w:r>
    </w:p>
    <w:p w:rsidR="00EB4ADB" w:rsidRDefault="00EB4ADB" w:rsidP="009A5B5E">
      <w:pPr>
        <w:pStyle w:val="22"/>
        <w:shd w:val="clear" w:color="auto" w:fill="auto"/>
        <w:spacing w:line="240" w:lineRule="auto"/>
        <w:ind w:firstLine="520"/>
        <w:jc w:val="left"/>
        <w:rPr>
          <w:b/>
          <w:color w:val="000000"/>
          <w:sz w:val="24"/>
          <w:szCs w:val="24"/>
          <w:lang w:eastAsia="ru-RU" w:bidi="ru-RU"/>
        </w:rPr>
      </w:pPr>
    </w:p>
    <w:p w:rsidR="009A5B5E" w:rsidRPr="00685BE0" w:rsidRDefault="009A5B5E" w:rsidP="009A5B5E">
      <w:pPr>
        <w:pStyle w:val="22"/>
        <w:shd w:val="clear" w:color="auto" w:fill="auto"/>
        <w:spacing w:line="240" w:lineRule="auto"/>
        <w:ind w:firstLine="520"/>
        <w:jc w:val="left"/>
        <w:rPr>
          <w:b/>
          <w:sz w:val="24"/>
          <w:szCs w:val="24"/>
        </w:rPr>
      </w:pPr>
      <w:r w:rsidRPr="00685BE0">
        <w:rPr>
          <w:b/>
          <w:color w:val="000000"/>
          <w:sz w:val="24"/>
          <w:szCs w:val="24"/>
          <w:lang w:eastAsia="ru-RU" w:bidi="ru-RU"/>
        </w:rPr>
        <w:t>Основными традициями воспитания в образовательной организации являются следующие:</w:t>
      </w:r>
    </w:p>
    <w:p w:rsidR="009A5B5E" w:rsidRPr="009A5B5E" w:rsidRDefault="00EB4ADB" w:rsidP="00EB4ADB">
      <w:pPr>
        <w:pStyle w:val="22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color w:val="000000"/>
          <w:sz w:val="24"/>
          <w:szCs w:val="24"/>
          <w:lang w:eastAsia="ru-RU" w:bidi="ru-RU"/>
        </w:rPr>
        <w:t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9A5B5E" w:rsidRPr="009A5B5E" w:rsidRDefault="00EB4ADB" w:rsidP="00EB4ADB">
      <w:pPr>
        <w:pStyle w:val="22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color w:val="000000"/>
          <w:sz w:val="24"/>
          <w:szCs w:val="24"/>
          <w:lang w:eastAsia="ru-RU" w:bidi="ru-RU"/>
        </w:rPr>
        <w:t xml:space="preserve">важной чертой каждого ключевого дела и </w:t>
      </w:r>
      <w:proofErr w:type="gramStart"/>
      <w:r w:rsidR="009A5B5E" w:rsidRPr="009A5B5E">
        <w:rPr>
          <w:color w:val="000000"/>
          <w:sz w:val="24"/>
          <w:szCs w:val="24"/>
          <w:lang w:eastAsia="ru-RU" w:bidi="ru-RU"/>
        </w:rPr>
        <w:t>большинства</w:t>
      </w:r>
      <w:proofErr w:type="gramEnd"/>
      <w:r w:rsidR="009A5B5E" w:rsidRPr="009A5B5E">
        <w:rPr>
          <w:color w:val="000000"/>
          <w:sz w:val="24"/>
          <w:szCs w:val="24"/>
          <w:lang w:eastAsia="ru-RU" w:bidi="ru-RU"/>
        </w:rPr>
        <w:t xml:space="preserve"> используемых для воспитания других совмест</w:t>
      </w:r>
      <w:r w:rsidR="00685BE0">
        <w:rPr>
          <w:color w:val="000000"/>
          <w:sz w:val="24"/>
          <w:szCs w:val="24"/>
          <w:lang w:eastAsia="ru-RU" w:bidi="ru-RU"/>
        </w:rPr>
        <w:t xml:space="preserve">ных дел педагогов и школьников </w:t>
      </w:r>
      <w:r w:rsidR="00685BE0">
        <w:rPr>
          <w:sz w:val="24"/>
          <w:szCs w:val="24"/>
          <w:lang w:bidi="ru-RU"/>
        </w:rPr>
        <w:t>–</w:t>
      </w:r>
      <w:r w:rsidR="00685BE0" w:rsidRPr="009A5B5E">
        <w:rPr>
          <w:sz w:val="24"/>
          <w:szCs w:val="24"/>
          <w:lang w:bidi="ru-RU"/>
        </w:rPr>
        <w:t xml:space="preserve"> </w:t>
      </w:r>
      <w:r w:rsidR="009A5B5E" w:rsidRPr="009A5B5E">
        <w:rPr>
          <w:color w:val="000000"/>
          <w:sz w:val="24"/>
          <w:szCs w:val="24"/>
          <w:lang w:eastAsia="ru-RU" w:bidi="ru-RU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9A5B5E" w:rsidRPr="009A5B5E" w:rsidRDefault="00EB4ADB" w:rsidP="00EB4ADB">
      <w:pPr>
        <w:pStyle w:val="22"/>
        <w:shd w:val="clear" w:color="auto" w:fill="auto"/>
        <w:tabs>
          <w:tab w:val="left" w:pos="198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color w:val="000000"/>
          <w:sz w:val="24"/>
          <w:szCs w:val="24"/>
          <w:lang w:eastAsia="ru-RU" w:bidi="ru-RU"/>
        </w:rPr>
        <w:t>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9A5B5E" w:rsidRPr="009A5B5E" w:rsidRDefault="00EB4ADB" w:rsidP="00EB4ADB">
      <w:pPr>
        <w:pStyle w:val="22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color w:val="000000"/>
          <w:sz w:val="24"/>
          <w:szCs w:val="24"/>
          <w:lang w:eastAsia="ru-RU" w:bidi="ru-RU"/>
        </w:rPr>
        <w:t xml:space="preserve">в проведении общешкольных дел присутствует соревновательность, но, несмотря на это, имеется </w:t>
      </w:r>
      <w:proofErr w:type="spellStart"/>
      <w:r w:rsidR="009A5B5E" w:rsidRPr="009A5B5E">
        <w:rPr>
          <w:color w:val="000000"/>
          <w:sz w:val="24"/>
          <w:szCs w:val="24"/>
          <w:lang w:eastAsia="ru-RU" w:bidi="ru-RU"/>
        </w:rPr>
        <w:t>межвозрастное</w:t>
      </w:r>
      <w:proofErr w:type="spellEnd"/>
      <w:r w:rsidR="009A5B5E" w:rsidRPr="009A5B5E">
        <w:rPr>
          <w:color w:val="000000"/>
          <w:sz w:val="24"/>
          <w:szCs w:val="24"/>
          <w:lang w:eastAsia="ru-RU" w:bidi="ru-RU"/>
        </w:rPr>
        <w:t xml:space="preserve"> взаимодействие школьников;</w:t>
      </w:r>
    </w:p>
    <w:p w:rsidR="009A5B5E" w:rsidRPr="009A5B5E" w:rsidRDefault="00EB4ADB" w:rsidP="00EB4ADB">
      <w:pPr>
        <w:pStyle w:val="22"/>
        <w:shd w:val="clear" w:color="auto" w:fill="auto"/>
        <w:tabs>
          <w:tab w:val="left" w:pos="193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color w:val="000000"/>
          <w:sz w:val="24"/>
          <w:szCs w:val="24"/>
          <w:lang w:eastAsia="ru-RU" w:bidi="ru-RU"/>
        </w:rPr>
        <w:t>педагоги школы ориентированы на формирование коллективов в рамках школьных классов, кружков, и иных детских объединений, на установление в них доброжелательных и товарищеских взаимоотношений;</w:t>
      </w:r>
    </w:p>
    <w:p w:rsidR="009A5B5E" w:rsidRPr="009A5B5E" w:rsidRDefault="00EB4ADB" w:rsidP="00EB4ADB">
      <w:pPr>
        <w:pStyle w:val="22"/>
        <w:shd w:val="clear" w:color="auto" w:fill="auto"/>
        <w:tabs>
          <w:tab w:val="left" w:pos="193"/>
        </w:tabs>
        <w:spacing w:after="18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color w:val="000000"/>
          <w:sz w:val="24"/>
          <w:szCs w:val="24"/>
          <w:lang w:eastAsia="ru-RU" w:bidi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B4ADB" w:rsidRDefault="00EB4ADB" w:rsidP="005A6C32">
      <w:pPr>
        <w:pStyle w:val="32"/>
        <w:shd w:val="clear" w:color="auto" w:fill="auto"/>
        <w:spacing w:before="0"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p w:rsidR="00EB4ADB" w:rsidRDefault="00EB4ADB" w:rsidP="005A6C32">
      <w:pPr>
        <w:pStyle w:val="32"/>
        <w:shd w:val="clear" w:color="auto" w:fill="auto"/>
        <w:spacing w:before="0" w:line="240" w:lineRule="auto"/>
        <w:jc w:val="center"/>
        <w:rPr>
          <w:color w:val="000000"/>
          <w:sz w:val="24"/>
          <w:szCs w:val="24"/>
          <w:lang w:eastAsia="ru-RU" w:bidi="ru-RU"/>
        </w:rPr>
      </w:pPr>
    </w:p>
    <w:p w:rsidR="009A5B5E" w:rsidRPr="009A5B5E" w:rsidRDefault="005A6C32" w:rsidP="005A6C32">
      <w:pPr>
        <w:pStyle w:val="32"/>
        <w:shd w:val="clear" w:color="auto" w:fill="auto"/>
        <w:spacing w:before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РАЗДЕЛ 2. ЦЕЛЬ</w:t>
      </w:r>
      <w:r w:rsidRPr="009A5B5E">
        <w:rPr>
          <w:color w:val="000000"/>
          <w:sz w:val="24"/>
          <w:szCs w:val="24"/>
          <w:lang w:eastAsia="ru-RU" w:bidi="ru-RU"/>
        </w:rPr>
        <w:t xml:space="preserve"> И ЗАДАЧИ ВОСПИТАНИЯ</w:t>
      </w:r>
    </w:p>
    <w:p w:rsidR="009A5B5E" w:rsidRPr="009A5B5E" w:rsidRDefault="009A5B5E" w:rsidP="005A6C32">
      <w:pPr>
        <w:pStyle w:val="22"/>
        <w:shd w:val="clear" w:color="auto" w:fill="auto"/>
        <w:spacing w:line="240" w:lineRule="auto"/>
        <w:ind w:firstLine="420"/>
        <w:rPr>
          <w:sz w:val="24"/>
          <w:szCs w:val="24"/>
        </w:rPr>
      </w:pPr>
      <w:r w:rsidRPr="009A5B5E">
        <w:rPr>
          <w:color w:val="000000"/>
          <w:sz w:val="24"/>
          <w:szCs w:val="24"/>
          <w:lang w:eastAsia="ru-RU" w:bidi="ru-RU"/>
        </w:rP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</w:t>
      </w:r>
      <w:r w:rsidR="00685BE0">
        <w:rPr>
          <w:color w:val="000000"/>
          <w:sz w:val="24"/>
          <w:szCs w:val="24"/>
          <w:lang w:eastAsia="ru-RU" w:bidi="ru-RU"/>
        </w:rPr>
        <w:t xml:space="preserve">кой общеобразовательной школе, </w:t>
      </w:r>
      <w:r w:rsidR="00685BE0">
        <w:rPr>
          <w:sz w:val="24"/>
          <w:szCs w:val="24"/>
          <w:lang w:bidi="ru-RU"/>
        </w:rPr>
        <w:t>–</w:t>
      </w:r>
      <w:r w:rsidR="00685BE0" w:rsidRPr="009A5B5E">
        <w:rPr>
          <w:sz w:val="24"/>
          <w:szCs w:val="24"/>
          <w:lang w:bidi="ru-RU"/>
        </w:rPr>
        <w:t xml:space="preserve"> </w:t>
      </w:r>
      <w:r w:rsidRPr="009A5B5E">
        <w:rPr>
          <w:color w:val="000000"/>
          <w:sz w:val="24"/>
          <w:szCs w:val="24"/>
          <w:lang w:eastAsia="ru-RU" w:bidi="ru-RU"/>
        </w:rPr>
        <w:t>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9A5B5E" w:rsidRPr="00774396" w:rsidRDefault="009A5B5E" w:rsidP="009A5B5E">
      <w:pPr>
        <w:pStyle w:val="22"/>
        <w:shd w:val="clear" w:color="auto" w:fill="auto"/>
        <w:spacing w:line="240" w:lineRule="auto"/>
        <w:ind w:firstLine="420"/>
        <w:rPr>
          <w:b/>
          <w:i/>
          <w:sz w:val="24"/>
          <w:szCs w:val="24"/>
        </w:rPr>
      </w:pPr>
      <w:proofErr w:type="gramStart"/>
      <w:r w:rsidRPr="009A5B5E">
        <w:rPr>
          <w:color w:val="000000"/>
          <w:sz w:val="24"/>
          <w:szCs w:val="24"/>
          <w:lang w:eastAsia="ru-RU" w:bidi="ru-RU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</w:t>
      </w:r>
      <w:r w:rsidR="00774396">
        <w:rPr>
          <w:color w:val="000000"/>
          <w:sz w:val="24"/>
          <w:szCs w:val="24"/>
          <w:lang w:eastAsia="ru-RU" w:bidi="ru-RU"/>
        </w:rPr>
        <w:t>,</w:t>
      </w:r>
      <w:r w:rsidRPr="009A5B5E">
        <w:rPr>
          <w:color w:val="000000"/>
          <w:sz w:val="24"/>
          <w:szCs w:val="24"/>
          <w:lang w:eastAsia="ru-RU" w:bidi="ru-RU"/>
        </w:rPr>
        <w:t xml:space="preserve"> формулируется общая </w:t>
      </w:r>
      <w:r w:rsidRPr="004B7FF3">
        <w:rPr>
          <w:rStyle w:val="23"/>
          <w:b/>
          <w:sz w:val="24"/>
          <w:szCs w:val="24"/>
          <w:u w:val="single"/>
        </w:rPr>
        <w:t>цель воспитани</w:t>
      </w:r>
      <w:r w:rsidR="00774396" w:rsidRPr="004B7FF3">
        <w:rPr>
          <w:rStyle w:val="23"/>
          <w:b/>
          <w:sz w:val="24"/>
          <w:szCs w:val="24"/>
          <w:u w:val="single"/>
        </w:rPr>
        <w:t>я</w:t>
      </w:r>
      <w:r w:rsidR="00774396" w:rsidRPr="004B7FF3">
        <w:rPr>
          <w:color w:val="000000"/>
          <w:sz w:val="24"/>
          <w:szCs w:val="24"/>
          <w:u w:val="single"/>
          <w:lang w:eastAsia="ru-RU" w:bidi="ru-RU"/>
        </w:rPr>
        <w:t xml:space="preserve"> –</w:t>
      </w:r>
      <w:r w:rsidRPr="004B7FF3">
        <w:rPr>
          <w:color w:val="000000"/>
          <w:sz w:val="24"/>
          <w:szCs w:val="24"/>
          <w:u w:val="single"/>
          <w:lang w:eastAsia="ru-RU" w:bidi="ru-RU"/>
        </w:rPr>
        <w:t xml:space="preserve"> </w:t>
      </w:r>
      <w:r w:rsidRPr="004B7FF3">
        <w:rPr>
          <w:b/>
          <w:i/>
          <w:color w:val="000000"/>
          <w:sz w:val="24"/>
          <w:szCs w:val="24"/>
          <w:u w:val="single"/>
          <w:lang w:eastAsia="ru-RU" w:bidi="ru-RU"/>
        </w:rPr>
        <w:t>личностное развитие школьников, проявляющееся в усвоении ими знаний основных норм, которые общество выработало на основе этих ценностей (то есть, в усвоении ими социально значимых знаний).</w:t>
      </w:r>
      <w:proofErr w:type="gramEnd"/>
    </w:p>
    <w:p w:rsidR="009A5B5E" w:rsidRPr="009A5B5E" w:rsidRDefault="009A5B5E" w:rsidP="009A5B5E">
      <w:pPr>
        <w:pStyle w:val="22"/>
        <w:shd w:val="clear" w:color="auto" w:fill="auto"/>
        <w:spacing w:line="240" w:lineRule="auto"/>
        <w:ind w:firstLine="420"/>
        <w:rPr>
          <w:sz w:val="24"/>
          <w:szCs w:val="24"/>
        </w:rPr>
      </w:pPr>
      <w:r w:rsidRPr="009A5B5E">
        <w:rPr>
          <w:color w:val="000000"/>
          <w:sz w:val="24"/>
          <w:szCs w:val="24"/>
          <w:lang w:eastAsia="ru-RU" w:bidi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9A5B5E" w:rsidRPr="009A5B5E" w:rsidRDefault="009A5B5E" w:rsidP="009A5B5E">
      <w:pPr>
        <w:pStyle w:val="22"/>
        <w:shd w:val="clear" w:color="auto" w:fill="auto"/>
        <w:spacing w:line="240" w:lineRule="auto"/>
        <w:ind w:firstLine="420"/>
        <w:rPr>
          <w:sz w:val="24"/>
          <w:szCs w:val="24"/>
        </w:rPr>
      </w:pPr>
      <w:r w:rsidRPr="009A5B5E">
        <w:rPr>
          <w:color w:val="000000"/>
          <w:sz w:val="24"/>
          <w:szCs w:val="24"/>
          <w:lang w:eastAsia="ru-RU" w:bidi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начального общего образования</w:t>
      </w:r>
      <w:r w:rsidR="00774396">
        <w:rPr>
          <w:color w:val="000000"/>
          <w:sz w:val="24"/>
          <w:szCs w:val="24"/>
          <w:lang w:eastAsia="ru-RU" w:bidi="ru-RU"/>
        </w:rPr>
        <w:t>.</w:t>
      </w:r>
    </w:p>
    <w:p w:rsidR="009A5B5E" w:rsidRPr="009A5B5E" w:rsidRDefault="009A5B5E" w:rsidP="009A5B5E">
      <w:pPr>
        <w:pStyle w:val="22"/>
        <w:shd w:val="clear" w:color="auto" w:fill="auto"/>
        <w:spacing w:line="240" w:lineRule="auto"/>
        <w:ind w:firstLine="500"/>
        <w:rPr>
          <w:sz w:val="24"/>
          <w:szCs w:val="24"/>
        </w:rPr>
      </w:pPr>
      <w:r w:rsidRPr="00774396">
        <w:rPr>
          <w:b/>
          <w:color w:val="000000"/>
          <w:sz w:val="24"/>
          <w:szCs w:val="24"/>
          <w:lang w:eastAsia="ru-RU" w:bidi="ru-RU"/>
        </w:rPr>
        <w:t>В воспитании детей младшего школьного возраста</w:t>
      </w:r>
      <w:r w:rsidRPr="009A5B5E">
        <w:rPr>
          <w:color w:val="000000"/>
          <w:sz w:val="24"/>
          <w:szCs w:val="24"/>
          <w:lang w:eastAsia="ru-RU" w:bidi="ru-RU"/>
        </w:rPr>
        <w:t xml:space="preserve"> </w:t>
      </w:r>
      <w:r w:rsidR="00B26642" w:rsidRPr="00EB4ADB">
        <w:rPr>
          <w:rStyle w:val="23"/>
          <w:i w:val="0"/>
          <w:sz w:val="24"/>
          <w:szCs w:val="24"/>
        </w:rPr>
        <w:t>(</w:t>
      </w:r>
      <w:r w:rsidRPr="00EB4ADB">
        <w:rPr>
          <w:rStyle w:val="23"/>
          <w:i w:val="0"/>
          <w:sz w:val="24"/>
          <w:szCs w:val="24"/>
        </w:rPr>
        <w:t>уровень начального образования</w:t>
      </w:r>
      <w:r w:rsidR="00B26642" w:rsidRPr="00EB4ADB">
        <w:rPr>
          <w:rStyle w:val="23"/>
          <w:i w:val="0"/>
          <w:sz w:val="24"/>
          <w:szCs w:val="24"/>
        </w:rPr>
        <w:t>)</w:t>
      </w:r>
      <w:r w:rsidRPr="009A5B5E">
        <w:rPr>
          <w:color w:val="000000"/>
          <w:sz w:val="24"/>
          <w:szCs w:val="24"/>
          <w:lang w:eastAsia="ru-RU" w:bidi="ru-RU"/>
        </w:rPr>
        <w:t xml:space="preserve"> таким целевым приоритетом является создание благоприятных условий для усвоения школьни</w:t>
      </w:r>
      <w:r w:rsidR="00B26642">
        <w:rPr>
          <w:color w:val="000000"/>
          <w:sz w:val="24"/>
          <w:szCs w:val="24"/>
          <w:lang w:eastAsia="ru-RU" w:bidi="ru-RU"/>
        </w:rPr>
        <w:t xml:space="preserve">ками социально значимых знаний </w:t>
      </w:r>
      <w:r w:rsidRPr="009A5B5E">
        <w:rPr>
          <w:color w:val="000000"/>
          <w:sz w:val="24"/>
          <w:szCs w:val="24"/>
          <w:lang w:eastAsia="ru-RU" w:bidi="ru-RU"/>
        </w:rPr>
        <w:t xml:space="preserve"> основных норм и традиций того общества, в котором они живут.</w:t>
      </w:r>
    </w:p>
    <w:p w:rsidR="00774396" w:rsidRDefault="009A5B5E" w:rsidP="00774396">
      <w:pPr>
        <w:pStyle w:val="22"/>
        <w:shd w:val="clear" w:color="auto" w:fill="auto"/>
        <w:spacing w:line="240" w:lineRule="auto"/>
        <w:ind w:firstLine="420"/>
        <w:rPr>
          <w:sz w:val="24"/>
          <w:szCs w:val="24"/>
        </w:rPr>
      </w:pPr>
      <w:r w:rsidRPr="009A5B5E">
        <w:rPr>
          <w:color w:val="000000"/>
          <w:sz w:val="24"/>
          <w:szCs w:val="24"/>
          <w:lang w:eastAsia="ru-RU" w:bidi="ru-RU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</w:t>
      </w:r>
      <w:r w:rsidR="00774396">
        <w:rPr>
          <w:color w:val="000000"/>
          <w:sz w:val="24"/>
          <w:szCs w:val="24"/>
          <w:lang w:eastAsia="ru-RU" w:bidi="ru-RU"/>
        </w:rPr>
        <w:t>–</w:t>
      </w:r>
      <w:r w:rsidRPr="009A5B5E">
        <w:rPr>
          <w:color w:val="000000"/>
          <w:sz w:val="24"/>
          <w:szCs w:val="24"/>
          <w:lang w:eastAsia="ru-RU" w:bidi="ru-RU"/>
        </w:rPr>
        <w:t xml:space="preserve">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9A5B5E">
        <w:rPr>
          <w:color w:val="000000"/>
          <w:sz w:val="24"/>
          <w:szCs w:val="24"/>
          <w:lang w:eastAsia="ru-RU" w:bidi="ru-RU"/>
        </w:rPr>
        <w:t>К наиболее важным из них относятся следующие:</w:t>
      </w:r>
      <w:proofErr w:type="gramEnd"/>
    </w:p>
    <w:p w:rsidR="006A32C5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быть трудо</w:t>
      </w:r>
      <w:r w:rsidR="00685BE0">
        <w:rPr>
          <w:sz w:val="24"/>
          <w:szCs w:val="24"/>
          <w:lang w:bidi="ru-RU"/>
        </w:rPr>
        <w:t>любивым, следуя принципу «делу – время, потехе –</w:t>
      </w:r>
      <w:r w:rsidR="009A5B5E" w:rsidRPr="009A5B5E">
        <w:rPr>
          <w:sz w:val="24"/>
          <w:szCs w:val="24"/>
          <w:lang w:bidi="ru-RU"/>
        </w:rPr>
        <w:t xml:space="preserve"> час» как в учебных занятиях, так и в домашних делах;</w:t>
      </w:r>
    </w:p>
    <w:p w:rsidR="006A32C5" w:rsidRPr="006A32C5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6A32C5" w:rsidRPr="006A32C5">
        <w:rPr>
          <w:color w:val="000000"/>
          <w:sz w:val="24"/>
          <w:szCs w:val="24"/>
          <w:lang w:eastAsia="ru-RU" w:bidi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</w:t>
      </w:r>
      <w:r w:rsidR="006A32C5" w:rsidRPr="006A32C5">
        <w:rPr>
          <w:sz w:val="24"/>
          <w:szCs w:val="24"/>
          <w:lang w:bidi="ru-RU"/>
        </w:rPr>
        <w:t>членах семьи; выполнять посильную для ребёнка домашнюю работу, помогая старшим;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 xml:space="preserve">знать и любить свою Родину </w:t>
      </w:r>
      <w:r w:rsidR="00685BE0">
        <w:rPr>
          <w:sz w:val="24"/>
          <w:szCs w:val="24"/>
          <w:lang w:bidi="ru-RU"/>
        </w:rPr>
        <w:t>–</w:t>
      </w:r>
      <w:r w:rsidR="009A5B5E" w:rsidRPr="009A5B5E">
        <w:rPr>
          <w:sz w:val="24"/>
          <w:szCs w:val="24"/>
          <w:lang w:bidi="ru-RU"/>
        </w:rPr>
        <w:t xml:space="preserve"> свой родной дом, двор, улицу, город, село, свою страну;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685BE0">
        <w:rPr>
          <w:sz w:val="24"/>
          <w:szCs w:val="24"/>
          <w:lang w:bidi="ru-RU"/>
        </w:rPr>
        <w:t>проявлять миролюбие –</w:t>
      </w:r>
      <w:r w:rsidR="009A5B5E" w:rsidRPr="009A5B5E">
        <w:rPr>
          <w:sz w:val="24"/>
          <w:szCs w:val="24"/>
          <w:lang w:bidi="ru-RU"/>
        </w:rPr>
        <w:t xml:space="preserve"> не затевать конфликтов и стремиться решать спорные вопросы, не прибегая к силе;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стремиться узнавать что-то новое, проявлять любознательность, ценить знания;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быть вежливым и опрятным, скромным и приветливым;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соблюдать правила личной гигиены, режим дня, вести здоровый образ жизни;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но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6A32C5" w:rsidRDefault="006A32C5" w:rsidP="006A32C5">
      <w:pPr>
        <w:pStyle w:val="22"/>
        <w:spacing w:line="240" w:lineRule="auto"/>
        <w:rPr>
          <w:b/>
          <w:color w:val="000000"/>
          <w:sz w:val="24"/>
          <w:szCs w:val="24"/>
          <w:lang w:eastAsia="ru-RU" w:bidi="ru-RU"/>
        </w:rPr>
      </w:pPr>
    </w:p>
    <w:p w:rsidR="006A32C5" w:rsidRDefault="006A32C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 w:rsidRPr="00774396">
        <w:rPr>
          <w:b/>
          <w:color w:val="000000"/>
          <w:sz w:val="24"/>
          <w:szCs w:val="24"/>
          <w:lang w:eastAsia="ru-RU" w:bidi="ru-RU"/>
        </w:rPr>
        <w:t xml:space="preserve">В воспитании детей </w:t>
      </w:r>
      <w:r>
        <w:rPr>
          <w:b/>
          <w:color w:val="000000"/>
          <w:sz w:val="24"/>
          <w:szCs w:val="24"/>
          <w:lang w:eastAsia="ru-RU" w:bidi="ru-RU"/>
        </w:rPr>
        <w:t>среднего</w:t>
      </w:r>
      <w:r w:rsidRPr="00774396">
        <w:rPr>
          <w:b/>
          <w:color w:val="000000"/>
          <w:sz w:val="24"/>
          <w:szCs w:val="24"/>
          <w:lang w:eastAsia="ru-RU" w:bidi="ru-RU"/>
        </w:rPr>
        <w:t xml:space="preserve"> школьного возраста</w:t>
      </w:r>
      <w:r w:rsidRPr="009A5B5E">
        <w:rPr>
          <w:color w:val="000000"/>
          <w:sz w:val="24"/>
          <w:szCs w:val="24"/>
          <w:lang w:eastAsia="ru-RU" w:bidi="ru-RU"/>
        </w:rPr>
        <w:t xml:space="preserve"> </w:t>
      </w:r>
      <w:r w:rsidRPr="00EB4ADB">
        <w:rPr>
          <w:rStyle w:val="23"/>
          <w:i w:val="0"/>
          <w:sz w:val="24"/>
          <w:szCs w:val="24"/>
        </w:rPr>
        <w:t>(</w:t>
      </w:r>
      <w:r w:rsidR="004B7FF3">
        <w:rPr>
          <w:rStyle w:val="23"/>
          <w:i w:val="0"/>
          <w:sz w:val="24"/>
          <w:szCs w:val="24"/>
        </w:rPr>
        <w:t>5-9</w:t>
      </w:r>
      <w:r w:rsidRPr="00EB4ADB">
        <w:rPr>
          <w:rStyle w:val="23"/>
          <w:i w:val="0"/>
          <w:sz w:val="24"/>
          <w:szCs w:val="24"/>
        </w:rPr>
        <w:t xml:space="preserve"> классы)</w:t>
      </w:r>
      <w:r>
        <w:rPr>
          <w:rStyle w:val="23"/>
          <w:i w:val="0"/>
          <w:sz w:val="24"/>
          <w:szCs w:val="24"/>
        </w:rPr>
        <w:t xml:space="preserve"> приоритетным является создание благоприятных условий для развития социально-значимых отношений:</w:t>
      </w:r>
    </w:p>
    <w:p w:rsidR="006A32C5" w:rsidRDefault="006A32C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>- к семье,</w:t>
      </w:r>
    </w:p>
    <w:p w:rsidR="006A32C5" w:rsidRDefault="006A32C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>- к труду,</w:t>
      </w:r>
    </w:p>
    <w:p w:rsidR="006A32C5" w:rsidRDefault="006A32C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>- к Отечеству,</w:t>
      </w:r>
    </w:p>
    <w:p w:rsidR="006A32C5" w:rsidRDefault="006A32C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>- к природе как источнику жизни,</w:t>
      </w:r>
    </w:p>
    <w:p w:rsidR="006A32C5" w:rsidRDefault="006A32C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lastRenderedPageBreak/>
        <w:t>- к миру как главному принципу человеческого общежития,</w:t>
      </w:r>
    </w:p>
    <w:p w:rsidR="006A32C5" w:rsidRDefault="006A32C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>- знаниям как интеллектуальному ресурсу,</w:t>
      </w:r>
    </w:p>
    <w:p w:rsidR="006A32C5" w:rsidRDefault="006A32C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>- к культуре как духовному богатству общества,</w:t>
      </w:r>
    </w:p>
    <w:p w:rsidR="006A32C5" w:rsidRDefault="006A32C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>- к здоровью как залогу долгой и активной жизни,</w:t>
      </w:r>
    </w:p>
    <w:p w:rsidR="006A32C5" w:rsidRDefault="006A32C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>- к окружающим людям как безусловной и абсолютной ценности</w:t>
      </w:r>
      <w:r w:rsidR="007A7E35">
        <w:rPr>
          <w:rStyle w:val="23"/>
          <w:i w:val="0"/>
          <w:sz w:val="24"/>
          <w:szCs w:val="24"/>
        </w:rPr>
        <w:t>,</w:t>
      </w:r>
    </w:p>
    <w:p w:rsidR="007A7E35" w:rsidRPr="006A32C5" w:rsidRDefault="007A7E35" w:rsidP="006A32C5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rStyle w:val="23"/>
          <w:i w:val="0"/>
          <w:sz w:val="24"/>
          <w:szCs w:val="24"/>
        </w:rPr>
        <w:t>- к самим себе как хозяевам своей судьбы.</w:t>
      </w:r>
    </w:p>
    <w:p w:rsidR="006A32C5" w:rsidRDefault="006A32C5" w:rsidP="006A32C5">
      <w:pPr>
        <w:pStyle w:val="22"/>
        <w:spacing w:line="240" w:lineRule="auto"/>
        <w:rPr>
          <w:sz w:val="24"/>
          <w:szCs w:val="24"/>
          <w:lang w:bidi="ru-RU"/>
        </w:rPr>
      </w:pPr>
    </w:p>
    <w:p w:rsidR="007A7E35" w:rsidRDefault="007A7E3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 w:rsidRPr="00774396">
        <w:rPr>
          <w:b/>
          <w:color w:val="000000"/>
          <w:sz w:val="24"/>
          <w:szCs w:val="24"/>
          <w:lang w:eastAsia="ru-RU" w:bidi="ru-RU"/>
        </w:rPr>
        <w:t xml:space="preserve">В воспитании детей </w:t>
      </w:r>
      <w:r>
        <w:rPr>
          <w:b/>
          <w:color w:val="000000"/>
          <w:sz w:val="24"/>
          <w:szCs w:val="24"/>
          <w:lang w:eastAsia="ru-RU" w:bidi="ru-RU"/>
        </w:rPr>
        <w:t xml:space="preserve">старшего подросткового возраста </w:t>
      </w:r>
      <w:r w:rsidRPr="00EB4ADB">
        <w:rPr>
          <w:rStyle w:val="23"/>
          <w:i w:val="0"/>
          <w:sz w:val="24"/>
          <w:szCs w:val="24"/>
        </w:rPr>
        <w:t>(</w:t>
      </w:r>
      <w:r w:rsidR="004B7FF3">
        <w:rPr>
          <w:rStyle w:val="23"/>
          <w:i w:val="0"/>
          <w:sz w:val="24"/>
          <w:szCs w:val="24"/>
        </w:rPr>
        <w:t>10</w:t>
      </w:r>
      <w:r w:rsidRPr="00EB4ADB">
        <w:rPr>
          <w:rStyle w:val="23"/>
          <w:i w:val="0"/>
          <w:sz w:val="24"/>
          <w:szCs w:val="24"/>
        </w:rPr>
        <w:t>-11 классы)</w:t>
      </w:r>
      <w:r>
        <w:rPr>
          <w:rStyle w:val="23"/>
          <w:sz w:val="24"/>
          <w:szCs w:val="24"/>
        </w:rPr>
        <w:t xml:space="preserve"> </w:t>
      </w:r>
      <w:r>
        <w:rPr>
          <w:rStyle w:val="23"/>
          <w:i w:val="0"/>
          <w:sz w:val="24"/>
          <w:szCs w:val="24"/>
        </w:rPr>
        <w:t>приоритетным является создание условий для приобретения опыта:</w:t>
      </w:r>
    </w:p>
    <w:p w:rsidR="007A7E35" w:rsidRDefault="007A7E3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>- дел, направленных на заботу о своей семье, родных и близких,</w:t>
      </w:r>
    </w:p>
    <w:p w:rsidR="007A7E35" w:rsidRDefault="007A7E3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>- трудовой деятельности, участие в производственной практике,</w:t>
      </w:r>
    </w:p>
    <w:p w:rsidR="007A7E35" w:rsidRDefault="007A7E3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>- дел, направленных на пользу Родине, опыт деятельного выражения своей гражданской позиции,</w:t>
      </w:r>
    </w:p>
    <w:p w:rsidR="007A7E35" w:rsidRDefault="007A7E3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>- природоохранных дел,</w:t>
      </w:r>
    </w:p>
    <w:p w:rsidR="007A7E35" w:rsidRDefault="007A7E3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>- самостоятельного приобретения новых знаний, научных исследований, проектной деятельности,</w:t>
      </w:r>
    </w:p>
    <w:p w:rsidR="007A7E35" w:rsidRDefault="007A7E3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>- творческого самовыражения,</w:t>
      </w:r>
    </w:p>
    <w:p w:rsidR="007A7E35" w:rsidRDefault="007A7E3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>- ведения ЗОЖ, выражения заботы о здоровье других людей,</w:t>
      </w:r>
    </w:p>
    <w:p w:rsidR="007A7E35" w:rsidRDefault="007A7E35" w:rsidP="006A32C5">
      <w:pPr>
        <w:pStyle w:val="22"/>
        <w:spacing w:line="240" w:lineRule="auto"/>
        <w:rPr>
          <w:rStyle w:val="23"/>
          <w:i w:val="0"/>
          <w:sz w:val="24"/>
          <w:szCs w:val="24"/>
        </w:rPr>
      </w:pPr>
      <w:r>
        <w:rPr>
          <w:rStyle w:val="23"/>
          <w:i w:val="0"/>
          <w:sz w:val="24"/>
          <w:szCs w:val="24"/>
        </w:rPr>
        <w:t>- волонтерс</w:t>
      </w:r>
      <w:r w:rsidR="00956C7B">
        <w:rPr>
          <w:rStyle w:val="23"/>
          <w:i w:val="0"/>
          <w:sz w:val="24"/>
          <w:szCs w:val="24"/>
        </w:rPr>
        <w:t>кой деятельности</w:t>
      </w:r>
      <w:r>
        <w:rPr>
          <w:rStyle w:val="23"/>
          <w:i w:val="0"/>
          <w:sz w:val="24"/>
          <w:szCs w:val="24"/>
        </w:rPr>
        <w:t>,</w:t>
      </w:r>
    </w:p>
    <w:p w:rsidR="007A7E35" w:rsidRPr="007A7E35" w:rsidRDefault="007A7E35" w:rsidP="006A32C5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-</w:t>
      </w:r>
      <w:r w:rsidR="00956C7B">
        <w:rPr>
          <w:sz w:val="24"/>
          <w:szCs w:val="24"/>
          <w:lang w:bidi="ru-RU"/>
        </w:rPr>
        <w:t xml:space="preserve">  самопознания и самоанализа.</w:t>
      </w:r>
    </w:p>
    <w:p w:rsidR="007A7E35" w:rsidRPr="009A5B5E" w:rsidRDefault="007A7E35" w:rsidP="006A32C5">
      <w:pPr>
        <w:pStyle w:val="22"/>
        <w:spacing w:line="240" w:lineRule="auto"/>
        <w:rPr>
          <w:sz w:val="24"/>
          <w:szCs w:val="24"/>
          <w:lang w:bidi="ru-RU"/>
        </w:rPr>
      </w:pPr>
    </w:p>
    <w:p w:rsidR="009A5B5E" w:rsidRPr="004B7FF3" w:rsidRDefault="009A5B5E" w:rsidP="009A5B5E">
      <w:pPr>
        <w:pStyle w:val="22"/>
        <w:spacing w:line="240" w:lineRule="auto"/>
        <w:ind w:firstLine="500"/>
        <w:rPr>
          <w:b/>
          <w:i/>
          <w:sz w:val="24"/>
          <w:szCs w:val="24"/>
          <w:u w:val="single"/>
          <w:lang w:bidi="ru-RU"/>
        </w:rPr>
      </w:pPr>
      <w:r w:rsidRPr="004B7FF3">
        <w:rPr>
          <w:b/>
          <w:i/>
          <w:sz w:val="24"/>
          <w:szCs w:val="24"/>
          <w:u w:val="single"/>
          <w:lang w:bidi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4B7FF3">
        <w:rPr>
          <w:b/>
          <w:i/>
          <w:iCs/>
          <w:sz w:val="24"/>
          <w:szCs w:val="24"/>
          <w:u w:val="single"/>
          <w:lang w:bidi="ru-RU"/>
        </w:rPr>
        <w:t>задач:</w:t>
      </w:r>
    </w:p>
    <w:p w:rsidR="009A5B5E" w:rsidRPr="009A5B5E" w:rsidRDefault="009A5B5E" w:rsidP="009A5B5E">
      <w:pPr>
        <w:pStyle w:val="22"/>
        <w:numPr>
          <w:ilvl w:val="0"/>
          <w:numId w:val="3"/>
        </w:numPr>
        <w:spacing w:line="240" w:lineRule="auto"/>
        <w:rPr>
          <w:sz w:val="24"/>
          <w:szCs w:val="24"/>
          <w:lang w:bidi="ru-RU"/>
        </w:rPr>
      </w:pPr>
      <w:r w:rsidRPr="009A5B5E">
        <w:rPr>
          <w:sz w:val="24"/>
          <w:szCs w:val="24"/>
          <w:lang w:bidi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9A5B5E" w:rsidRPr="009A5B5E" w:rsidRDefault="009A5B5E" w:rsidP="009A5B5E">
      <w:pPr>
        <w:pStyle w:val="22"/>
        <w:numPr>
          <w:ilvl w:val="0"/>
          <w:numId w:val="3"/>
        </w:numPr>
        <w:spacing w:line="240" w:lineRule="auto"/>
        <w:rPr>
          <w:sz w:val="24"/>
          <w:szCs w:val="24"/>
          <w:lang w:bidi="ru-RU"/>
        </w:rPr>
      </w:pPr>
      <w:r w:rsidRPr="009A5B5E">
        <w:rPr>
          <w:sz w:val="24"/>
          <w:szCs w:val="24"/>
          <w:lang w:bidi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9A5B5E" w:rsidRPr="009A5B5E" w:rsidRDefault="009A5B5E" w:rsidP="009A5B5E">
      <w:pPr>
        <w:pStyle w:val="22"/>
        <w:numPr>
          <w:ilvl w:val="0"/>
          <w:numId w:val="3"/>
        </w:numPr>
        <w:spacing w:line="240" w:lineRule="auto"/>
        <w:rPr>
          <w:sz w:val="24"/>
          <w:szCs w:val="24"/>
          <w:lang w:bidi="ru-RU"/>
        </w:rPr>
      </w:pPr>
      <w:r w:rsidRPr="009A5B5E">
        <w:rPr>
          <w:sz w:val="24"/>
          <w:szCs w:val="24"/>
          <w:lang w:bidi="ru-RU"/>
        </w:rPr>
        <w:t>вовлекать школьников в кружки, секции,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возможности,</w:t>
      </w:r>
    </w:p>
    <w:p w:rsidR="009A5B5E" w:rsidRPr="009A5B5E" w:rsidRDefault="009A5B5E" w:rsidP="009A5B5E">
      <w:pPr>
        <w:pStyle w:val="22"/>
        <w:numPr>
          <w:ilvl w:val="0"/>
          <w:numId w:val="3"/>
        </w:numPr>
        <w:spacing w:line="240" w:lineRule="auto"/>
        <w:rPr>
          <w:sz w:val="24"/>
          <w:szCs w:val="24"/>
          <w:lang w:bidi="ru-RU"/>
        </w:rPr>
      </w:pPr>
      <w:r w:rsidRPr="009A5B5E">
        <w:rPr>
          <w:sz w:val="24"/>
          <w:szCs w:val="24"/>
          <w:lang w:bidi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9A5B5E" w:rsidRDefault="009A5B5E" w:rsidP="009A5B5E">
      <w:pPr>
        <w:pStyle w:val="22"/>
        <w:shd w:val="clear" w:color="auto" w:fill="auto"/>
        <w:spacing w:line="240" w:lineRule="auto"/>
        <w:ind w:firstLine="500"/>
        <w:rPr>
          <w:sz w:val="24"/>
          <w:szCs w:val="24"/>
          <w:lang w:bidi="ru-RU"/>
        </w:rPr>
      </w:pPr>
      <w:r w:rsidRPr="009A5B5E">
        <w:rPr>
          <w:sz w:val="24"/>
          <w:szCs w:val="24"/>
          <w:lang w:bidi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A6C32" w:rsidRPr="009A5B5E" w:rsidRDefault="005A6C32" w:rsidP="009A5B5E">
      <w:pPr>
        <w:pStyle w:val="22"/>
        <w:shd w:val="clear" w:color="auto" w:fill="auto"/>
        <w:spacing w:line="240" w:lineRule="auto"/>
        <w:ind w:firstLine="500"/>
        <w:rPr>
          <w:sz w:val="24"/>
          <w:szCs w:val="24"/>
          <w:lang w:bidi="ru-RU"/>
        </w:rPr>
      </w:pPr>
    </w:p>
    <w:p w:rsidR="009A5B5E" w:rsidRPr="009A5B5E" w:rsidRDefault="005A6C32" w:rsidP="005A6C32">
      <w:pPr>
        <w:pStyle w:val="22"/>
        <w:spacing w:line="240" w:lineRule="auto"/>
        <w:ind w:firstLine="500"/>
        <w:jc w:val="center"/>
        <w:rPr>
          <w:b/>
          <w:bCs/>
          <w:sz w:val="24"/>
          <w:szCs w:val="24"/>
          <w:lang w:bidi="ru-RU"/>
        </w:rPr>
      </w:pPr>
      <w:r>
        <w:rPr>
          <w:b/>
          <w:bCs/>
          <w:sz w:val="24"/>
          <w:szCs w:val="24"/>
          <w:lang w:bidi="ru-RU"/>
        </w:rPr>
        <w:t xml:space="preserve">РАЗДЕЛ </w:t>
      </w:r>
      <w:r w:rsidRPr="009A5B5E">
        <w:rPr>
          <w:b/>
          <w:bCs/>
          <w:sz w:val="24"/>
          <w:szCs w:val="24"/>
          <w:lang w:bidi="ru-RU"/>
        </w:rPr>
        <w:t>3. ВИДЫ, ФОРМЫ И СОДЕРЖАНИЕ ДЕЯТЕЛЬНОСТИ</w:t>
      </w:r>
    </w:p>
    <w:p w:rsidR="009A5B5E" w:rsidRPr="009A5B5E" w:rsidRDefault="009A5B5E" w:rsidP="009A5B5E">
      <w:pPr>
        <w:pStyle w:val="22"/>
        <w:spacing w:line="240" w:lineRule="auto"/>
        <w:ind w:firstLine="500"/>
        <w:rPr>
          <w:sz w:val="24"/>
          <w:szCs w:val="24"/>
          <w:lang w:bidi="ru-RU"/>
        </w:rPr>
      </w:pPr>
      <w:r w:rsidRPr="009A5B5E">
        <w:rPr>
          <w:sz w:val="24"/>
          <w:szCs w:val="24"/>
          <w:lang w:bidi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56C7B" w:rsidRDefault="00956C7B" w:rsidP="009A5B5E">
      <w:pPr>
        <w:pStyle w:val="22"/>
        <w:spacing w:line="240" w:lineRule="auto"/>
        <w:ind w:firstLine="500"/>
        <w:rPr>
          <w:b/>
          <w:bCs/>
          <w:sz w:val="24"/>
          <w:szCs w:val="24"/>
          <w:lang w:bidi="ru-RU"/>
        </w:rPr>
      </w:pPr>
    </w:p>
    <w:p w:rsidR="009A5B5E" w:rsidRPr="009A5B5E" w:rsidRDefault="009A5B5E" w:rsidP="00956C7B">
      <w:pPr>
        <w:pStyle w:val="22"/>
        <w:spacing w:line="240" w:lineRule="auto"/>
        <w:ind w:firstLine="500"/>
        <w:jc w:val="center"/>
        <w:rPr>
          <w:b/>
          <w:bCs/>
          <w:sz w:val="24"/>
          <w:szCs w:val="24"/>
          <w:lang w:bidi="ru-RU"/>
        </w:rPr>
      </w:pPr>
      <w:r w:rsidRPr="009A5B5E">
        <w:rPr>
          <w:b/>
          <w:bCs/>
          <w:sz w:val="24"/>
          <w:szCs w:val="24"/>
          <w:lang w:bidi="ru-RU"/>
        </w:rPr>
        <w:t xml:space="preserve">3.1. </w:t>
      </w:r>
      <w:r w:rsidR="00D64133">
        <w:rPr>
          <w:b/>
          <w:bCs/>
          <w:sz w:val="24"/>
          <w:szCs w:val="24"/>
          <w:lang w:bidi="ru-RU"/>
        </w:rPr>
        <w:t>Вариативный м</w:t>
      </w:r>
      <w:r w:rsidRPr="009A5B5E">
        <w:rPr>
          <w:b/>
          <w:bCs/>
          <w:sz w:val="24"/>
          <w:szCs w:val="24"/>
          <w:lang w:bidi="ru-RU"/>
        </w:rPr>
        <w:t>одуль «Ключевые общешкольные дела»</w:t>
      </w:r>
    </w:p>
    <w:p w:rsidR="009A5B5E" w:rsidRPr="009A5B5E" w:rsidRDefault="00685BE0" w:rsidP="009A5B5E">
      <w:pPr>
        <w:pStyle w:val="22"/>
        <w:spacing w:line="240" w:lineRule="auto"/>
        <w:ind w:firstLine="50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Ключевые дела – эт</w:t>
      </w:r>
      <w:r w:rsidR="009A5B5E" w:rsidRPr="009A5B5E">
        <w:rPr>
          <w:sz w:val="24"/>
          <w:szCs w:val="24"/>
          <w:lang w:bidi="ru-RU"/>
        </w:rPr>
        <w:t>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</w:t>
      </w:r>
      <w:r w:rsidR="00824FC5">
        <w:rPr>
          <w:sz w:val="24"/>
          <w:szCs w:val="24"/>
          <w:lang w:bidi="ru-RU"/>
        </w:rPr>
        <w:t>леть мероприятийн</w:t>
      </w:r>
      <w:r w:rsidR="009A5B5E" w:rsidRPr="009A5B5E">
        <w:rPr>
          <w:sz w:val="24"/>
          <w:szCs w:val="24"/>
          <w:lang w:bidi="ru-RU"/>
        </w:rPr>
        <w:t>ый характер воспитания, сводящийся к набору мероприятий, организуемых педагогами для детей.</w:t>
      </w:r>
    </w:p>
    <w:p w:rsidR="009A5B5E" w:rsidRPr="009A5B5E" w:rsidRDefault="009A5B5E" w:rsidP="009A5B5E">
      <w:pPr>
        <w:pStyle w:val="22"/>
        <w:spacing w:line="240" w:lineRule="auto"/>
        <w:ind w:firstLine="500"/>
        <w:rPr>
          <w:sz w:val="24"/>
          <w:szCs w:val="24"/>
          <w:lang w:bidi="ru-RU"/>
        </w:rPr>
      </w:pPr>
      <w:r w:rsidRPr="009A5B5E">
        <w:rPr>
          <w:sz w:val="24"/>
          <w:szCs w:val="24"/>
          <w:lang w:bidi="ru-RU"/>
        </w:rPr>
        <w:t>Для этого в образовательной организации используются следующие формы работы</w:t>
      </w:r>
    </w:p>
    <w:p w:rsidR="009A5B5E" w:rsidRPr="00956C7B" w:rsidRDefault="009A5B5E" w:rsidP="009A5B5E">
      <w:pPr>
        <w:pStyle w:val="22"/>
        <w:spacing w:line="240" w:lineRule="auto"/>
        <w:ind w:firstLine="500"/>
        <w:rPr>
          <w:b/>
          <w:i/>
          <w:iCs/>
          <w:sz w:val="24"/>
          <w:szCs w:val="24"/>
          <w:lang w:bidi="ru-RU"/>
        </w:rPr>
      </w:pPr>
      <w:r w:rsidRPr="00956C7B">
        <w:rPr>
          <w:b/>
          <w:i/>
          <w:iCs/>
          <w:sz w:val="24"/>
          <w:szCs w:val="24"/>
          <w:lang w:bidi="ru-RU"/>
        </w:rPr>
        <w:t>На внешкольном уровне:</w:t>
      </w:r>
    </w:p>
    <w:p w:rsidR="009A5B5E" w:rsidRPr="009A5B5E" w:rsidRDefault="003D1268" w:rsidP="009A5B5E">
      <w:pPr>
        <w:pStyle w:val="22"/>
        <w:spacing w:line="240" w:lineRule="auto"/>
        <w:ind w:firstLine="500"/>
        <w:rPr>
          <w:sz w:val="24"/>
          <w:szCs w:val="24"/>
          <w:lang w:bidi="ru-RU"/>
        </w:rPr>
      </w:pPr>
      <w:r>
        <w:rPr>
          <w:i/>
          <w:iCs/>
          <w:sz w:val="24"/>
          <w:szCs w:val="24"/>
          <w:lang w:bidi="ru-RU"/>
        </w:rPr>
        <w:t xml:space="preserve">- </w:t>
      </w:r>
      <w:r w:rsidR="00685BE0">
        <w:rPr>
          <w:sz w:val="24"/>
          <w:szCs w:val="24"/>
          <w:lang w:bidi="ru-RU"/>
        </w:rPr>
        <w:t>социальные проекты –</w:t>
      </w:r>
      <w:r w:rsidR="009A5B5E" w:rsidRPr="009A5B5E">
        <w:rPr>
          <w:sz w:val="24"/>
          <w:szCs w:val="24"/>
          <w:lang w:bidi="ru-RU"/>
        </w:rPr>
        <w:t xml:space="preserve"> ежегодные совместно разрабатываемые и реализуемые школьниками и педагогами комплексы дел (благотворительной, экологи ческой, патриотической, трудовой направле</w:t>
      </w:r>
      <w:r w:rsidR="00956C7B">
        <w:rPr>
          <w:sz w:val="24"/>
          <w:szCs w:val="24"/>
          <w:lang w:bidi="ru-RU"/>
        </w:rPr>
        <w:t>нности), ориентированные на пре</w:t>
      </w:r>
      <w:r w:rsidR="009A5B5E" w:rsidRPr="009A5B5E">
        <w:rPr>
          <w:sz w:val="24"/>
          <w:szCs w:val="24"/>
          <w:lang w:bidi="ru-RU"/>
        </w:rPr>
        <w:t>образование окружающего школу социума.</w:t>
      </w:r>
    </w:p>
    <w:p w:rsidR="009A5B5E" w:rsidRPr="009A5B5E" w:rsidRDefault="003D1268" w:rsidP="00956C7B">
      <w:pPr>
        <w:pStyle w:val="22"/>
        <w:spacing w:line="240" w:lineRule="auto"/>
        <w:ind w:firstLine="50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проводимые для жителей села и организуемые совместно с семьями учащихся спортивные состязани</w:t>
      </w:r>
      <w:r w:rsidR="00A35C87">
        <w:rPr>
          <w:sz w:val="24"/>
          <w:szCs w:val="24"/>
          <w:lang w:bidi="ru-RU"/>
        </w:rPr>
        <w:t>я, праздники, которые открывают</w:t>
      </w:r>
      <w:r w:rsidR="009A5B5E" w:rsidRPr="009A5B5E">
        <w:rPr>
          <w:sz w:val="24"/>
          <w:szCs w:val="24"/>
          <w:lang w:bidi="ru-RU"/>
        </w:rPr>
        <w:t xml:space="preserve"> возможности для творческой самореализации школьников и включают их в деятельную заботу</w:t>
      </w:r>
      <w:r w:rsidR="00956C7B">
        <w:rPr>
          <w:sz w:val="24"/>
          <w:szCs w:val="24"/>
          <w:lang w:bidi="ru-RU"/>
        </w:rPr>
        <w:t xml:space="preserve"> </w:t>
      </w:r>
      <w:r w:rsidR="009A5B5E" w:rsidRPr="009A5B5E">
        <w:rPr>
          <w:sz w:val="24"/>
          <w:szCs w:val="24"/>
          <w:lang w:bidi="ru-RU"/>
        </w:rPr>
        <w:t>об окружающих.</w:t>
      </w:r>
    </w:p>
    <w:p w:rsidR="009A5B5E" w:rsidRPr="00956C7B" w:rsidRDefault="009A5B5E" w:rsidP="009A5B5E">
      <w:pPr>
        <w:pStyle w:val="22"/>
        <w:spacing w:line="240" w:lineRule="auto"/>
        <w:ind w:firstLine="500"/>
        <w:rPr>
          <w:b/>
          <w:i/>
          <w:iCs/>
          <w:sz w:val="24"/>
          <w:szCs w:val="24"/>
          <w:lang w:bidi="ru-RU"/>
        </w:rPr>
      </w:pPr>
      <w:r w:rsidRPr="00956C7B">
        <w:rPr>
          <w:b/>
          <w:i/>
          <w:iCs/>
          <w:sz w:val="24"/>
          <w:szCs w:val="24"/>
          <w:lang w:bidi="ru-RU"/>
        </w:rPr>
        <w:lastRenderedPageBreak/>
        <w:t>На школьном уровне:</w:t>
      </w:r>
    </w:p>
    <w:p w:rsidR="009A5B5E" w:rsidRPr="009A5B5E" w:rsidRDefault="00956C7B" w:rsidP="00956C7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 xml:space="preserve">разновозрастные сборы </w:t>
      </w:r>
      <w:r>
        <w:rPr>
          <w:sz w:val="24"/>
          <w:szCs w:val="24"/>
          <w:lang w:bidi="ru-RU"/>
        </w:rPr>
        <w:t>–</w:t>
      </w:r>
      <w:r w:rsidR="009A5B5E" w:rsidRPr="009A5B5E">
        <w:rPr>
          <w:sz w:val="24"/>
          <w:szCs w:val="24"/>
          <w:lang w:bidi="ru-RU"/>
        </w:rPr>
        <w:t xml:space="preserve"> дни здоровья,</w:t>
      </w:r>
      <w:r w:rsidR="006A0141">
        <w:rPr>
          <w:sz w:val="24"/>
          <w:szCs w:val="24"/>
          <w:lang w:bidi="ru-RU"/>
        </w:rPr>
        <w:t xml:space="preserve"> включающие в себя комплекс кол</w:t>
      </w:r>
      <w:r w:rsidR="009A5B5E" w:rsidRPr="009A5B5E">
        <w:rPr>
          <w:sz w:val="24"/>
          <w:szCs w:val="24"/>
          <w:lang w:bidi="ru-RU"/>
        </w:rPr>
        <w:t>лективных творческих дел, в процессе котор</w:t>
      </w:r>
      <w:r>
        <w:rPr>
          <w:sz w:val="24"/>
          <w:szCs w:val="24"/>
          <w:lang w:bidi="ru-RU"/>
        </w:rPr>
        <w:t>ых складывается особая детско-</w:t>
      </w:r>
      <w:r w:rsidR="003D1268">
        <w:rPr>
          <w:sz w:val="24"/>
          <w:szCs w:val="24"/>
          <w:lang w:bidi="ru-RU"/>
        </w:rPr>
        <w:t>в</w:t>
      </w:r>
      <w:r w:rsidR="009A5B5E" w:rsidRPr="009A5B5E">
        <w:rPr>
          <w:sz w:val="24"/>
          <w:szCs w:val="24"/>
          <w:lang w:bidi="ru-RU"/>
        </w:rPr>
        <w:t>зрослая общность, характеризующаяся доверительными, поддерживающими взаимоотношениями, ответственным отношен</w:t>
      </w:r>
      <w:r w:rsidR="003D1268">
        <w:rPr>
          <w:sz w:val="24"/>
          <w:szCs w:val="24"/>
          <w:lang w:bidi="ru-RU"/>
        </w:rPr>
        <w:t>ием к делу, атмосферой эмоционал</w:t>
      </w:r>
      <w:r w:rsidR="009A5B5E" w:rsidRPr="009A5B5E">
        <w:rPr>
          <w:sz w:val="24"/>
          <w:szCs w:val="24"/>
          <w:lang w:bidi="ru-RU"/>
        </w:rPr>
        <w:t>ьно-психологического комфорта, доброго юмора и общей радости.</w:t>
      </w:r>
    </w:p>
    <w:p w:rsidR="009A5B5E" w:rsidRPr="009A5B5E" w:rsidRDefault="00956C7B" w:rsidP="00956C7B">
      <w:pPr>
        <w:pStyle w:val="22"/>
        <w:spacing w:line="240" w:lineRule="auto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>- общешкольные праздники – п</w:t>
      </w:r>
      <w:r w:rsidR="009A5B5E" w:rsidRPr="009A5B5E">
        <w:rPr>
          <w:sz w:val="24"/>
          <w:szCs w:val="24"/>
          <w:lang w:bidi="ru-RU"/>
        </w:rPr>
        <w:t>роводимые ежегодно (театрализованные, музыкальные, литературные и т.п.) дела, связа</w:t>
      </w:r>
      <w:r w:rsidR="003D1268">
        <w:rPr>
          <w:sz w:val="24"/>
          <w:szCs w:val="24"/>
          <w:lang w:bidi="ru-RU"/>
        </w:rPr>
        <w:t>нные со значимыми для детей и п</w:t>
      </w:r>
      <w:r w:rsidR="009A5B5E" w:rsidRPr="009A5B5E">
        <w:rPr>
          <w:sz w:val="24"/>
          <w:szCs w:val="24"/>
          <w:lang w:bidi="ru-RU"/>
        </w:rPr>
        <w:t>едагогов знаменательными датами и, в которых участвуют все классы школы</w:t>
      </w:r>
      <w:proofErr w:type="gramEnd"/>
    </w:p>
    <w:p w:rsidR="009A5B5E" w:rsidRPr="009A5B5E" w:rsidRDefault="00956C7B" w:rsidP="00956C7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</w:t>
      </w:r>
      <w:r>
        <w:rPr>
          <w:sz w:val="24"/>
          <w:szCs w:val="24"/>
          <w:lang w:bidi="ru-RU"/>
        </w:rPr>
        <w:t>развитие школы («Звонкий голос детства»)</w:t>
      </w:r>
      <w:r w:rsidR="009A5B5E" w:rsidRPr="009A5B5E">
        <w:rPr>
          <w:sz w:val="24"/>
          <w:szCs w:val="24"/>
          <w:lang w:bidi="ru-RU"/>
        </w:rPr>
        <w:t>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9A5B5E" w:rsidRPr="00956C7B" w:rsidRDefault="009A5B5E" w:rsidP="009A5B5E">
      <w:pPr>
        <w:pStyle w:val="22"/>
        <w:spacing w:line="240" w:lineRule="auto"/>
        <w:ind w:firstLine="500"/>
        <w:rPr>
          <w:b/>
          <w:i/>
          <w:iCs/>
          <w:sz w:val="24"/>
          <w:szCs w:val="24"/>
          <w:lang w:bidi="ru-RU"/>
        </w:rPr>
      </w:pPr>
      <w:r w:rsidRPr="00956C7B">
        <w:rPr>
          <w:b/>
          <w:i/>
          <w:iCs/>
          <w:sz w:val="24"/>
          <w:szCs w:val="24"/>
          <w:lang w:bidi="ru-RU"/>
        </w:rPr>
        <w:t>На уровне классов:</w:t>
      </w:r>
    </w:p>
    <w:p w:rsidR="009A5B5E" w:rsidRPr="009A5B5E" w:rsidRDefault="00956C7B" w:rsidP="00956C7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участие школьных классов в реализации общешкольных ключевых дел;</w:t>
      </w:r>
    </w:p>
    <w:p w:rsidR="009A5B5E" w:rsidRPr="009A5B5E" w:rsidRDefault="00956C7B" w:rsidP="00956C7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9A5B5E" w:rsidRPr="009A5B5E" w:rsidRDefault="00956C7B" w:rsidP="00956C7B">
      <w:pPr>
        <w:pStyle w:val="22"/>
        <w:spacing w:line="240" w:lineRule="auto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система традиционных дел в классах, составляющих ядро воспитательной работы, имеющие общешкольное значение.</w:t>
      </w:r>
      <w:proofErr w:type="gramEnd"/>
    </w:p>
    <w:p w:rsidR="009A5B5E" w:rsidRPr="00956C7B" w:rsidRDefault="009A5B5E" w:rsidP="009A5B5E">
      <w:pPr>
        <w:pStyle w:val="22"/>
        <w:spacing w:line="240" w:lineRule="auto"/>
        <w:ind w:firstLine="500"/>
        <w:rPr>
          <w:b/>
          <w:i/>
          <w:iCs/>
          <w:sz w:val="24"/>
          <w:szCs w:val="24"/>
          <w:lang w:bidi="ru-RU"/>
        </w:rPr>
      </w:pPr>
      <w:r w:rsidRPr="00956C7B">
        <w:rPr>
          <w:b/>
          <w:i/>
          <w:iCs/>
          <w:sz w:val="24"/>
          <w:szCs w:val="24"/>
          <w:lang w:bidi="ru-RU"/>
        </w:rPr>
        <w:t>На индивидуальном уровне:</w:t>
      </w:r>
    </w:p>
    <w:p w:rsidR="009A5B5E" w:rsidRPr="009A5B5E" w:rsidRDefault="00956C7B" w:rsidP="00956C7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вовлечение, по возможности,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</w:t>
      </w:r>
      <w:r>
        <w:rPr>
          <w:sz w:val="24"/>
          <w:szCs w:val="24"/>
          <w:lang w:bidi="ru-RU"/>
        </w:rPr>
        <w:t>;</w:t>
      </w:r>
    </w:p>
    <w:p w:rsidR="009A5B5E" w:rsidRPr="009A5B5E" w:rsidRDefault="00956C7B" w:rsidP="00956C7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9A5B5E" w:rsidRPr="009A5B5E" w:rsidRDefault="00956C7B" w:rsidP="00956C7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A5B5E" w:rsidRPr="009A5B5E" w:rsidRDefault="00956C7B" w:rsidP="00956C7B">
      <w:pPr>
        <w:pStyle w:val="22"/>
        <w:spacing w:line="240" w:lineRule="auto"/>
        <w:rPr>
          <w:sz w:val="24"/>
          <w:szCs w:val="24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</w:t>
      </w:r>
      <w:r w:rsidR="009A5B5E" w:rsidRPr="009A5B5E">
        <w:rPr>
          <w:sz w:val="24"/>
          <w:szCs w:val="24"/>
        </w:rPr>
        <w:t>фрагмент общей работы.</w:t>
      </w:r>
    </w:p>
    <w:p w:rsidR="00956C7B" w:rsidRDefault="00956C7B" w:rsidP="009A5B5E">
      <w:pPr>
        <w:pStyle w:val="22"/>
        <w:spacing w:line="240" w:lineRule="auto"/>
        <w:ind w:firstLine="500"/>
        <w:rPr>
          <w:b/>
          <w:bCs/>
          <w:sz w:val="24"/>
          <w:szCs w:val="24"/>
          <w:lang w:bidi="ru-RU"/>
        </w:rPr>
      </w:pPr>
    </w:p>
    <w:p w:rsidR="009A5B5E" w:rsidRPr="009A5B5E" w:rsidRDefault="009A5B5E" w:rsidP="00956C7B">
      <w:pPr>
        <w:pStyle w:val="22"/>
        <w:spacing w:line="240" w:lineRule="auto"/>
        <w:ind w:firstLine="500"/>
        <w:jc w:val="center"/>
        <w:rPr>
          <w:b/>
          <w:bCs/>
          <w:sz w:val="24"/>
          <w:szCs w:val="24"/>
          <w:lang w:bidi="ru-RU"/>
        </w:rPr>
      </w:pPr>
      <w:r w:rsidRPr="009A5B5E">
        <w:rPr>
          <w:b/>
          <w:bCs/>
          <w:sz w:val="24"/>
          <w:szCs w:val="24"/>
          <w:lang w:bidi="ru-RU"/>
        </w:rPr>
        <w:t xml:space="preserve">3.2. </w:t>
      </w:r>
      <w:r w:rsidR="00D64133">
        <w:rPr>
          <w:b/>
          <w:bCs/>
          <w:sz w:val="24"/>
          <w:szCs w:val="24"/>
          <w:lang w:bidi="ru-RU"/>
        </w:rPr>
        <w:t>Инвариантный м</w:t>
      </w:r>
      <w:r w:rsidRPr="009A5B5E">
        <w:rPr>
          <w:b/>
          <w:bCs/>
          <w:sz w:val="24"/>
          <w:szCs w:val="24"/>
          <w:lang w:bidi="ru-RU"/>
        </w:rPr>
        <w:t>одуль «Классное руководство»</w:t>
      </w:r>
    </w:p>
    <w:p w:rsidR="009A5B5E" w:rsidRPr="009A5B5E" w:rsidRDefault="009A5B5E" w:rsidP="009A5B5E">
      <w:pPr>
        <w:pStyle w:val="22"/>
        <w:spacing w:line="240" w:lineRule="auto"/>
        <w:ind w:firstLine="500"/>
        <w:rPr>
          <w:sz w:val="24"/>
          <w:szCs w:val="24"/>
          <w:lang w:bidi="ru-RU"/>
        </w:rPr>
      </w:pPr>
      <w:r w:rsidRPr="009A5B5E">
        <w:rPr>
          <w:sz w:val="24"/>
          <w:szCs w:val="24"/>
          <w:lang w:bidi="ru-RU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представителями:</w:t>
      </w:r>
    </w:p>
    <w:p w:rsidR="009A5B5E" w:rsidRPr="00956C7B" w:rsidRDefault="009A5B5E" w:rsidP="009A5B5E">
      <w:pPr>
        <w:pStyle w:val="22"/>
        <w:spacing w:line="240" w:lineRule="auto"/>
        <w:ind w:firstLine="500"/>
        <w:rPr>
          <w:b/>
          <w:i/>
          <w:iCs/>
          <w:sz w:val="24"/>
          <w:szCs w:val="24"/>
          <w:lang w:bidi="ru-RU"/>
        </w:rPr>
      </w:pPr>
      <w:r w:rsidRPr="00956C7B">
        <w:rPr>
          <w:b/>
          <w:i/>
          <w:iCs/>
          <w:sz w:val="24"/>
          <w:szCs w:val="24"/>
          <w:lang w:bidi="ru-RU"/>
        </w:rPr>
        <w:t>Работа с классом: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="009A5B5E" w:rsidRPr="009A5B5E">
        <w:rPr>
          <w:sz w:val="24"/>
          <w:szCs w:val="24"/>
          <w:lang w:bidi="ru-RU"/>
        </w:rPr>
        <w:t>дел</w:t>
      </w:r>
      <w:proofErr w:type="gramEnd"/>
      <w:r w:rsidR="009A5B5E" w:rsidRPr="009A5B5E">
        <w:rPr>
          <w:sz w:val="24"/>
          <w:szCs w:val="24"/>
          <w:lang w:bidi="ru-RU"/>
        </w:rPr>
        <w:t xml:space="preserve"> с учащимися вверенного ему класса (познавательной, трудовой, спортивно-оздоровительной, </w:t>
      </w:r>
      <w:r w:rsidR="00AF4E22" w:rsidRPr="009A5B5E">
        <w:rPr>
          <w:sz w:val="24"/>
          <w:szCs w:val="24"/>
          <w:lang w:bidi="ru-RU"/>
        </w:rPr>
        <w:t>духовно-нравственной</w:t>
      </w:r>
      <w:r w:rsidR="009A5B5E" w:rsidRPr="009A5B5E">
        <w:rPr>
          <w:sz w:val="24"/>
          <w:szCs w:val="24"/>
          <w:lang w:bidi="ru-RU"/>
        </w:rPr>
        <w:t>, творческой, профориентационной направленности)</w:t>
      </w:r>
      <w:r w:rsidR="00956C7B">
        <w:rPr>
          <w:sz w:val="24"/>
          <w:szCs w:val="24"/>
          <w:lang w:bidi="ru-RU"/>
        </w:rPr>
        <w:t>, позволяющие с одной стороны, –</w:t>
      </w:r>
      <w:r w:rsidR="009A5B5E" w:rsidRPr="009A5B5E">
        <w:rPr>
          <w:sz w:val="24"/>
          <w:szCs w:val="24"/>
          <w:lang w:bidi="ru-RU"/>
        </w:rPr>
        <w:t xml:space="preserve"> вовлечь в них детей с самыми разными потребностями и тем самым дать им возможность самореал</w:t>
      </w:r>
      <w:r w:rsidR="00956C7B">
        <w:rPr>
          <w:sz w:val="24"/>
          <w:szCs w:val="24"/>
          <w:lang w:bidi="ru-RU"/>
        </w:rPr>
        <w:t>изоваться в них, а с другой, – у</w:t>
      </w:r>
      <w:r w:rsidR="009A5B5E" w:rsidRPr="009A5B5E">
        <w:rPr>
          <w:sz w:val="24"/>
          <w:szCs w:val="24"/>
          <w:lang w:bidi="ru-RU"/>
        </w:rPr>
        <w:t>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</w:t>
      </w:r>
      <w:proofErr w:type="gramStart"/>
      <w:r w:rsidR="009A5B5E" w:rsidRPr="009A5B5E">
        <w:rPr>
          <w:sz w:val="24"/>
          <w:szCs w:val="24"/>
          <w:lang w:bidi="ru-RU"/>
        </w:rPr>
        <w:t>решений</w:t>
      </w:r>
      <w:proofErr w:type="gramEnd"/>
      <w:r w:rsidR="009A5B5E" w:rsidRPr="009A5B5E">
        <w:rPr>
          <w:sz w:val="24"/>
          <w:szCs w:val="24"/>
          <w:lang w:bidi="ru-RU"/>
        </w:rPr>
        <w:t xml:space="preserve"> но обсуждаемой проблеме, создания благоприятной среды для общения.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 xml:space="preserve">однодневные </w:t>
      </w:r>
      <w:r w:rsidR="00956C7B">
        <w:rPr>
          <w:sz w:val="24"/>
          <w:szCs w:val="24"/>
          <w:lang w:bidi="ru-RU"/>
        </w:rPr>
        <w:t xml:space="preserve">походы </w:t>
      </w:r>
      <w:r w:rsidR="009A5B5E" w:rsidRPr="009A5B5E">
        <w:rPr>
          <w:sz w:val="24"/>
          <w:szCs w:val="24"/>
          <w:lang w:bidi="ru-RU"/>
        </w:rPr>
        <w:t xml:space="preserve">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</w:t>
      </w:r>
      <w:r w:rsidR="00956C7B">
        <w:rPr>
          <w:sz w:val="24"/>
          <w:szCs w:val="24"/>
          <w:lang w:bidi="ru-RU"/>
        </w:rPr>
        <w:t>«</w:t>
      </w:r>
      <w:r w:rsidR="009A5B5E" w:rsidRPr="009A5B5E">
        <w:rPr>
          <w:sz w:val="24"/>
          <w:szCs w:val="24"/>
          <w:lang w:bidi="ru-RU"/>
        </w:rPr>
        <w:t>огоньки» и в</w:t>
      </w:r>
      <w:r w:rsidR="00956C7B">
        <w:rPr>
          <w:sz w:val="24"/>
          <w:szCs w:val="24"/>
          <w:lang w:bidi="ru-RU"/>
        </w:rPr>
        <w:t>ечера, дающие каждому школьнику</w:t>
      </w:r>
      <w:r w:rsidR="009A5B5E" w:rsidRPr="009A5B5E">
        <w:rPr>
          <w:sz w:val="24"/>
          <w:szCs w:val="24"/>
          <w:lang w:bidi="ru-RU"/>
        </w:rPr>
        <w:t xml:space="preserve"> </w:t>
      </w:r>
      <w:r w:rsidR="009A5B5E" w:rsidRPr="009A5B5E">
        <w:rPr>
          <w:sz w:val="24"/>
          <w:szCs w:val="24"/>
          <w:lang w:bidi="ru-RU"/>
        </w:rPr>
        <w:lastRenderedPageBreak/>
        <w:t>возможность рефлексии собственного участия в жизни класса.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9A5B5E" w:rsidRPr="00956C7B" w:rsidRDefault="009A5B5E" w:rsidP="009A5B5E">
      <w:pPr>
        <w:pStyle w:val="22"/>
        <w:spacing w:line="240" w:lineRule="auto"/>
        <w:ind w:firstLine="500"/>
        <w:rPr>
          <w:b/>
          <w:i/>
          <w:iCs/>
          <w:sz w:val="24"/>
          <w:szCs w:val="24"/>
          <w:lang w:bidi="ru-RU"/>
        </w:rPr>
      </w:pPr>
      <w:r w:rsidRPr="00956C7B">
        <w:rPr>
          <w:b/>
          <w:i/>
          <w:iCs/>
          <w:sz w:val="24"/>
          <w:szCs w:val="24"/>
          <w:lang w:bidi="ru-RU"/>
        </w:rPr>
        <w:t>Индивидуальная работа с учащимися: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</w:t>
      </w:r>
      <w:r w:rsidR="00956C7B">
        <w:rPr>
          <w:sz w:val="24"/>
          <w:szCs w:val="24"/>
          <w:lang w:bidi="ru-RU"/>
        </w:rPr>
        <w:t>и, а также (при необходимости) –</w:t>
      </w:r>
      <w:r w:rsidR="009A5B5E" w:rsidRPr="009A5B5E">
        <w:rPr>
          <w:sz w:val="24"/>
          <w:szCs w:val="24"/>
          <w:lang w:bidi="ru-RU"/>
        </w:rPr>
        <w:t xml:space="preserve"> со школьным психологом.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</w:t>
      </w:r>
      <w:r w:rsidR="00956C7B">
        <w:rPr>
          <w:sz w:val="24"/>
          <w:szCs w:val="24"/>
          <w:lang w:bidi="ru-RU"/>
        </w:rPr>
        <w:t>а планируют их, а в конце года –</w:t>
      </w:r>
      <w:r w:rsidR="009A5B5E" w:rsidRPr="009A5B5E">
        <w:rPr>
          <w:sz w:val="24"/>
          <w:szCs w:val="24"/>
          <w:lang w:bidi="ru-RU"/>
        </w:rPr>
        <w:t xml:space="preserve"> вместе анализируют свои успехи и неудачи.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9A5B5E" w:rsidRPr="00956C7B" w:rsidRDefault="009A5B5E" w:rsidP="009A5B5E">
      <w:pPr>
        <w:pStyle w:val="22"/>
        <w:spacing w:line="240" w:lineRule="auto"/>
        <w:ind w:firstLine="500"/>
        <w:rPr>
          <w:b/>
          <w:i/>
          <w:iCs/>
          <w:sz w:val="24"/>
          <w:szCs w:val="24"/>
          <w:lang w:bidi="ru-RU"/>
        </w:rPr>
      </w:pPr>
      <w:r w:rsidRPr="00956C7B">
        <w:rPr>
          <w:b/>
          <w:i/>
          <w:iCs/>
          <w:sz w:val="24"/>
          <w:szCs w:val="24"/>
          <w:lang w:bidi="ru-RU"/>
        </w:rPr>
        <w:t>Работа с учителями, преподающими в классе: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регулярные консультации классного руководителя с уч</w:t>
      </w:r>
      <w:r w:rsidR="00AF4E22">
        <w:rPr>
          <w:sz w:val="24"/>
          <w:szCs w:val="24"/>
          <w:lang w:bidi="ru-RU"/>
        </w:rPr>
        <w:t>и</w:t>
      </w:r>
      <w:r w:rsidR="00956C7B">
        <w:rPr>
          <w:sz w:val="24"/>
          <w:szCs w:val="24"/>
          <w:lang w:bidi="ru-RU"/>
        </w:rPr>
        <w:t>телями-</w:t>
      </w:r>
      <w:r w:rsidR="009A5B5E" w:rsidRPr="009A5B5E">
        <w:rPr>
          <w:sz w:val="24"/>
          <w:szCs w:val="24"/>
          <w:lang w:bidi="ru-RU"/>
        </w:rPr>
        <w:t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проведение мини-педсоветов, направленных на решение</w:t>
      </w:r>
      <w:r w:rsidR="00CA0F01">
        <w:rPr>
          <w:sz w:val="24"/>
          <w:szCs w:val="24"/>
          <w:lang w:bidi="ru-RU"/>
        </w:rPr>
        <w:t xml:space="preserve"> конкретных проблем класса и ин</w:t>
      </w:r>
      <w:r w:rsidR="009A5B5E" w:rsidRPr="009A5B5E">
        <w:rPr>
          <w:sz w:val="24"/>
          <w:szCs w:val="24"/>
          <w:lang w:bidi="ru-RU"/>
        </w:rPr>
        <w:t>теграцию воспитательных влияний на школьников;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="009A5B5E" w:rsidRPr="009A5B5E">
        <w:rPr>
          <w:sz w:val="24"/>
          <w:szCs w:val="24"/>
          <w:lang w:bidi="ru-RU"/>
        </w:rPr>
        <w:t>от</w:t>
      </w:r>
      <w:proofErr w:type="gramEnd"/>
      <w:r w:rsidR="009A5B5E" w:rsidRPr="009A5B5E">
        <w:rPr>
          <w:sz w:val="24"/>
          <w:szCs w:val="24"/>
          <w:lang w:bidi="ru-RU"/>
        </w:rPr>
        <w:t xml:space="preserve"> учебной, обстановке;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9A5B5E" w:rsidRPr="00956C7B" w:rsidRDefault="009A5B5E" w:rsidP="00956C7B">
      <w:pPr>
        <w:pStyle w:val="22"/>
        <w:spacing w:line="240" w:lineRule="auto"/>
        <w:ind w:firstLine="500"/>
        <w:rPr>
          <w:b/>
          <w:i/>
          <w:iCs/>
          <w:sz w:val="24"/>
          <w:szCs w:val="24"/>
          <w:lang w:bidi="ru-RU"/>
        </w:rPr>
      </w:pPr>
      <w:r w:rsidRPr="00956C7B">
        <w:rPr>
          <w:b/>
          <w:i/>
          <w:iCs/>
          <w:sz w:val="24"/>
          <w:szCs w:val="24"/>
          <w:lang w:bidi="ru-RU"/>
        </w:rPr>
        <w:t>Работа с родителями учащихся или их законными</w:t>
      </w:r>
      <w:r w:rsidR="00956C7B" w:rsidRPr="00956C7B">
        <w:rPr>
          <w:b/>
          <w:i/>
          <w:iCs/>
          <w:sz w:val="24"/>
          <w:szCs w:val="24"/>
          <w:lang w:bidi="ru-RU"/>
        </w:rPr>
        <w:t xml:space="preserve"> </w:t>
      </w:r>
      <w:r w:rsidRPr="00956C7B">
        <w:rPr>
          <w:b/>
          <w:i/>
          <w:iCs/>
          <w:sz w:val="24"/>
          <w:szCs w:val="24"/>
          <w:lang w:bidi="ru-RU"/>
        </w:rPr>
        <w:t>представителями: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регулярное информирование родителей о школьных успехах и проблемах их детей, о жизни класса в целом;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помощь родителям школьников или их законным представителям в регулировании отношений между н</w:t>
      </w:r>
      <w:r w:rsidR="00CA0F01">
        <w:rPr>
          <w:sz w:val="24"/>
          <w:szCs w:val="24"/>
          <w:lang w:bidi="ru-RU"/>
        </w:rPr>
        <w:t>ими, администрацией школы и учителями;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A5B5E" w:rsidRP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привлечение членов семей школьников к организации и проведению дел класса;</w:t>
      </w:r>
    </w:p>
    <w:p w:rsidR="009A5B5E" w:rsidRDefault="00EB4ADB" w:rsidP="00EB4ADB">
      <w:pPr>
        <w:pStyle w:val="22"/>
        <w:spacing w:line="240" w:lineRule="auto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616CAB" w:rsidRPr="009A5B5E" w:rsidRDefault="00616CAB" w:rsidP="00616CAB">
      <w:pPr>
        <w:pStyle w:val="22"/>
        <w:spacing w:line="240" w:lineRule="auto"/>
        <w:ind w:left="500"/>
        <w:rPr>
          <w:sz w:val="24"/>
          <w:szCs w:val="24"/>
          <w:lang w:bidi="ru-RU"/>
        </w:rPr>
      </w:pPr>
    </w:p>
    <w:p w:rsidR="009A5B5E" w:rsidRPr="009A5B5E" w:rsidRDefault="009A5B5E" w:rsidP="00956C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9A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3.3. </w:t>
      </w:r>
      <w:r w:rsidR="00D64133" w:rsidRPr="00616CAB">
        <w:rPr>
          <w:rFonts w:ascii="Times New Roman" w:hAnsi="Times New Roman" w:cs="Times New Roman"/>
          <w:b/>
          <w:bCs/>
          <w:sz w:val="24"/>
          <w:szCs w:val="24"/>
          <w:lang w:bidi="ru-RU"/>
        </w:rPr>
        <w:t>Инвариантный</w:t>
      </w:r>
      <w:r w:rsidR="00D64133" w:rsidRPr="0061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16CAB" w:rsidRPr="0061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</w:t>
      </w:r>
      <w:r w:rsidRPr="00616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одуль</w:t>
      </w:r>
      <w:r w:rsidRPr="009A5B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«Курсы внеурочной деятельности и дополнительного образования»</w:t>
      </w:r>
    </w:p>
    <w:p w:rsidR="009A5B5E" w:rsidRPr="009A5B5E" w:rsidRDefault="009A5B5E" w:rsidP="009A5B5E">
      <w:pPr>
        <w:widowControl w:val="0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5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9A5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через</w:t>
      </w:r>
      <w:proofErr w:type="gramEnd"/>
      <w:r w:rsidRPr="009A5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9A5B5E" w:rsidRPr="009A5B5E" w:rsidRDefault="00EB4ADB" w:rsidP="00EB4ADB">
      <w:pPr>
        <w:widowControl w:val="0"/>
        <w:tabs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A5B5E" w:rsidRPr="009A5B5E" w:rsidRDefault="00EB4ADB" w:rsidP="00EB4ADB">
      <w:pPr>
        <w:widowControl w:val="0"/>
        <w:tabs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в кружках, секциях,</w:t>
      </w:r>
      <w:r w:rsidR="00956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клубах, студиях и т.п. детско-</w:t>
      </w:r>
      <w:r w:rsidR="009A5B5E" w:rsidRPr="009A5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9A5B5E" w:rsidRPr="009A5B5E" w:rsidRDefault="00EB4ADB" w:rsidP="00EB4ADB">
      <w:pPr>
        <w:widowControl w:val="0"/>
        <w:tabs>
          <w:tab w:val="left" w:pos="5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</w:t>
      </w:r>
      <w:r w:rsidR="009A5B5E" w:rsidRPr="009A5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9A5B5E" w:rsidRPr="009A5B5E" w:rsidRDefault="00EB4ADB" w:rsidP="00EB4ADB">
      <w:pPr>
        <w:widowControl w:val="0"/>
        <w:tabs>
          <w:tab w:val="left" w:pos="58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A5B5E" w:rsidRPr="009A5B5E" w:rsidRDefault="00EB4ADB" w:rsidP="00EB4ADB">
      <w:pPr>
        <w:widowControl w:val="0"/>
        <w:tabs>
          <w:tab w:val="left" w:pos="6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9A5B5E" w:rsidRPr="009A5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поощрение педагогами детских инициатив и детского самоуправления.</w:t>
      </w:r>
    </w:p>
    <w:p w:rsidR="00BC57F2" w:rsidRDefault="00BC57F2" w:rsidP="009A5B5E">
      <w:pPr>
        <w:widowControl w:val="0"/>
        <w:tabs>
          <w:tab w:val="left" w:pos="1553"/>
          <w:tab w:val="left" w:pos="5378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5B5E" w:rsidRDefault="00BC57F2" w:rsidP="00BC57F2">
      <w:pPr>
        <w:widowControl w:val="0"/>
        <w:tabs>
          <w:tab w:val="left" w:pos="1553"/>
          <w:tab w:val="left" w:pos="5378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Реализация </w:t>
      </w:r>
      <w:r w:rsidR="009A5B5E" w:rsidRPr="009A5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воспитательного потенциала курсов</w:t>
      </w:r>
      <w:r w:rsidR="009A5B5E" w:rsidRPr="009A5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5B5E" w:rsidRPr="009A5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A5B5E" w:rsidRPr="009A5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 и дополнительного образования происходит в рамках следующих выбранных школьниками видов деятельности.</w:t>
      </w:r>
    </w:p>
    <w:p w:rsidR="00BC57F2" w:rsidRPr="009A5B5E" w:rsidRDefault="00BC57F2" w:rsidP="00EB4ADB">
      <w:pPr>
        <w:widowControl w:val="0"/>
        <w:tabs>
          <w:tab w:val="left" w:pos="1553"/>
          <w:tab w:val="left" w:pos="53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f1"/>
        <w:tblW w:w="9571" w:type="dxa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BC57F2" w:rsidTr="00BC57F2">
        <w:trPr>
          <w:jc w:val="center"/>
        </w:trPr>
        <w:tc>
          <w:tcPr>
            <w:tcW w:w="4785" w:type="dxa"/>
          </w:tcPr>
          <w:p w:rsidR="00BC57F2" w:rsidRDefault="00BC57F2" w:rsidP="007D0805">
            <w:r>
              <w:rPr>
                <w:color w:val="000000"/>
                <w:spacing w:val="10"/>
                <w:sz w:val="24"/>
                <w:szCs w:val="24"/>
                <w:lang w:bidi="ru-RU"/>
              </w:rPr>
              <w:t>Направление внеурочной д</w:t>
            </w:r>
            <w:r w:rsidRPr="006A0141">
              <w:rPr>
                <w:color w:val="000000"/>
                <w:spacing w:val="10"/>
                <w:sz w:val="24"/>
                <w:szCs w:val="24"/>
                <w:lang w:bidi="ru-RU"/>
              </w:rPr>
              <w:t>е</w:t>
            </w:r>
            <w:r>
              <w:rPr>
                <w:color w:val="000000"/>
                <w:spacing w:val="10"/>
                <w:sz w:val="24"/>
                <w:szCs w:val="24"/>
                <w:lang w:bidi="ru-RU"/>
              </w:rPr>
              <w:t>ятельнос</w:t>
            </w:r>
            <w:r w:rsidRPr="006A0141">
              <w:rPr>
                <w:color w:val="000000"/>
                <w:spacing w:val="10"/>
                <w:sz w:val="24"/>
                <w:szCs w:val="24"/>
                <w:lang w:bidi="ru-RU"/>
              </w:rPr>
              <w:t>т</w:t>
            </w:r>
            <w:r>
              <w:rPr>
                <w:color w:val="000000"/>
                <w:spacing w:val="10"/>
                <w:sz w:val="24"/>
                <w:szCs w:val="24"/>
                <w:lang w:bidi="ru-RU"/>
              </w:rPr>
              <w:t>и</w:t>
            </w:r>
          </w:p>
        </w:tc>
        <w:tc>
          <w:tcPr>
            <w:tcW w:w="4786" w:type="dxa"/>
          </w:tcPr>
          <w:p w:rsidR="00BC57F2" w:rsidRPr="006A0141" w:rsidRDefault="00BC57F2" w:rsidP="007D0805">
            <w:pPr>
              <w:widowControl w:val="0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6A0141">
              <w:rPr>
                <w:color w:val="000000"/>
                <w:spacing w:val="10"/>
                <w:sz w:val="24"/>
                <w:szCs w:val="24"/>
                <w:lang w:bidi="ru-RU"/>
              </w:rPr>
              <w:t xml:space="preserve">Название </w:t>
            </w:r>
            <w:r>
              <w:rPr>
                <w:color w:val="000000"/>
                <w:spacing w:val="10"/>
                <w:sz w:val="24"/>
                <w:szCs w:val="24"/>
                <w:lang w:bidi="ru-RU"/>
              </w:rPr>
              <w:t>кружка</w:t>
            </w:r>
          </w:p>
        </w:tc>
      </w:tr>
      <w:tr w:rsidR="00BC57F2" w:rsidTr="00BC57F2">
        <w:trPr>
          <w:jc w:val="center"/>
        </w:trPr>
        <w:tc>
          <w:tcPr>
            <w:tcW w:w="4785" w:type="dxa"/>
          </w:tcPr>
          <w:p w:rsidR="00BC57F2" w:rsidRPr="006A0141" w:rsidRDefault="00BC57F2" w:rsidP="007D080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6A0141">
              <w:rPr>
                <w:color w:val="000000"/>
                <w:sz w:val="24"/>
                <w:szCs w:val="24"/>
                <w:lang w:bidi="ru-RU"/>
              </w:rPr>
              <w:t>Духовно-нравственное</w:t>
            </w:r>
          </w:p>
        </w:tc>
        <w:tc>
          <w:tcPr>
            <w:tcW w:w="4786" w:type="dxa"/>
            <w:vAlign w:val="bottom"/>
          </w:tcPr>
          <w:p w:rsidR="00BC57F2" w:rsidRPr="006A0141" w:rsidRDefault="00BC57F2" w:rsidP="007D080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 «Голосок», «Лики прекрасного»</w:t>
            </w:r>
          </w:p>
        </w:tc>
      </w:tr>
      <w:tr w:rsidR="00BC57F2" w:rsidTr="00BC57F2">
        <w:trPr>
          <w:jc w:val="center"/>
        </w:trPr>
        <w:tc>
          <w:tcPr>
            <w:tcW w:w="4785" w:type="dxa"/>
          </w:tcPr>
          <w:p w:rsidR="00BC57F2" w:rsidRPr="006A0141" w:rsidRDefault="00BC57F2" w:rsidP="007D080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6A0141">
              <w:rPr>
                <w:color w:val="000000"/>
                <w:sz w:val="24"/>
                <w:szCs w:val="24"/>
                <w:lang w:bidi="ru-RU"/>
              </w:rPr>
              <w:t>Социально-интеллектуальное</w:t>
            </w:r>
          </w:p>
        </w:tc>
        <w:tc>
          <w:tcPr>
            <w:tcW w:w="4786" w:type="dxa"/>
            <w:vAlign w:val="bottom"/>
          </w:tcPr>
          <w:p w:rsidR="00BC57F2" w:rsidRPr="006A0141" w:rsidRDefault="00BC57F2" w:rsidP="007D080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«Хочу всё знать», «Юный исследователь», «Юный краевед», «Юный цветовод»</w:t>
            </w:r>
          </w:p>
        </w:tc>
      </w:tr>
      <w:tr w:rsidR="00BC57F2" w:rsidTr="00BC57F2">
        <w:trPr>
          <w:jc w:val="center"/>
        </w:trPr>
        <w:tc>
          <w:tcPr>
            <w:tcW w:w="4785" w:type="dxa"/>
          </w:tcPr>
          <w:p w:rsidR="00BC57F2" w:rsidRPr="006A0141" w:rsidRDefault="00BC57F2" w:rsidP="007D080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6A0141">
              <w:rPr>
                <w:color w:val="000000"/>
                <w:sz w:val="24"/>
                <w:szCs w:val="24"/>
                <w:lang w:bidi="ru-RU"/>
              </w:rPr>
              <w:t>Спортивно-оздоровительное</w:t>
            </w:r>
          </w:p>
        </w:tc>
        <w:tc>
          <w:tcPr>
            <w:tcW w:w="4786" w:type="dxa"/>
            <w:vAlign w:val="bottom"/>
          </w:tcPr>
          <w:p w:rsidR="00BC57F2" w:rsidRPr="006A0141" w:rsidRDefault="00BC57F2" w:rsidP="007D080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«ВПК Орион», «Школа безопасности» </w:t>
            </w:r>
          </w:p>
        </w:tc>
      </w:tr>
      <w:tr w:rsidR="00BC57F2" w:rsidTr="00BC57F2">
        <w:trPr>
          <w:jc w:val="center"/>
        </w:trPr>
        <w:tc>
          <w:tcPr>
            <w:tcW w:w="4785" w:type="dxa"/>
            <w:vAlign w:val="bottom"/>
          </w:tcPr>
          <w:p w:rsidR="00BC57F2" w:rsidRPr="006A0141" w:rsidRDefault="00BC57F2" w:rsidP="007D080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6A0141">
              <w:rPr>
                <w:color w:val="000000"/>
                <w:sz w:val="24"/>
                <w:szCs w:val="24"/>
                <w:lang w:bidi="ru-RU"/>
              </w:rPr>
              <w:t>Общекультурное</w:t>
            </w:r>
          </w:p>
        </w:tc>
        <w:tc>
          <w:tcPr>
            <w:tcW w:w="4786" w:type="dxa"/>
            <w:vAlign w:val="bottom"/>
          </w:tcPr>
          <w:p w:rsidR="00BC57F2" w:rsidRPr="009A5B5E" w:rsidRDefault="00BC57F2" w:rsidP="007D0805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«Юный журналист», «Всезнайки», «Экологический калейдоскоп»</w:t>
            </w:r>
          </w:p>
        </w:tc>
      </w:tr>
    </w:tbl>
    <w:p w:rsidR="00BC57F2" w:rsidRDefault="00BC57F2" w:rsidP="009A5B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B5E" w:rsidRDefault="009A5B5E" w:rsidP="009A5B5E">
      <w:pPr>
        <w:pStyle w:val="a4"/>
        <w:shd w:val="clear" w:color="auto" w:fill="auto"/>
        <w:spacing w:line="240" w:lineRule="auto"/>
        <w:ind w:firstLine="420"/>
        <w:rPr>
          <w:sz w:val="24"/>
          <w:szCs w:val="24"/>
        </w:rPr>
      </w:pPr>
      <w:r w:rsidRPr="009A5B5E">
        <w:rPr>
          <w:sz w:val="24"/>
          <w:szCs w:val="24"/>
        </w:rPr>
        <w:t>С учетом вышеуказанных направлений разработаны планы внеурочной деятельности на текущий учебный год.</w:t>
      </w:r>
    </w:p>
    <w:p w:rsidR="0022162B" w:rsidRPr="009A5B5E" w:rsidRDefault="0022162B" w:rsidP="009A5B5E">
      <w:pPr>
        <w:pStyle w:val="a4"/>
        <w:shd w:val="clear" w:color="auto" w:fill="auto"/>
        <w:spacing w:line="240" w:lineRule="auto"/>
        <w:ind w:firstLine="420"/>
        <w:rPr>
          <w:sz w:val="24"/>
          <w:szCs w:val="24"/>
        </w:rPr>
      </w:pPr>
    </w:p>
    <w:p w:rsidR="009A5B5E" w:rsidRPr="002E1AFB" w:rsidRDefault="009A5B5E" w:rsidP="00BC57F2">
      <w:pPr>
        <w:pStyle w:val="a4"/>
        <w:spacing w:line="240" w:lineRule="auto"/>
        <w:ind w:firstLine="420"/>
        <w:jc w:val="center"/>
        <w:rPr>
          <w:b/>
          <w:sz w:val="24"/>
          <w:szCs w:val="24"/>
          <w:lang w:bidi="ru-RU"/>
        </w:rPr>
      </w:pPr>
      <w:r w:rsidRPr="002E1AFB">
        <w:rPr>
          <w:b/>
          <w:sz w:val="24"/>
          <w:szCs w:val="24"/>
          <w:lang w:bidi="ru-RU"/>
        </w:rPr>
        <w:t xml:space="preserve">3.4. </w:t>
      </w:r>
      <w:r w:rsidR="00616CAB">
        <w:rPr>
          <w:b/>
          <w:sz w:val="24"/>
          <w:szCs w:val="24"/>
          <w:lang w:bidi="ru-RU"/>
        </w:rPr>
        <w:t>Инвариантный м</w:t>
      </w:r>
      <w:r w:rsidRPr="002E1AFB">
        <w:rPr>
          <w:b/>
          <w:sz w:val="24"/>
          <w:szCs w:val="24"/>
          <w:lang w:bidi="ru-RU"/>
        </w:rPr>
        <w:t>одуль «Школьный урок»</w:t>
      </w:r>
    </w:p>
    <w:p w:rsidR="009A5B5E" w:rsidRPr="009A5B5E" w:rsidRDefault="009A5B5E" w:rsidP="003B0C94">
      <w:pPr>
        <w:pStyle w:val="a4"/>
        <w:spacing w:line="240" w:lineRule="auto"/>
        <w:jc w:val="both"/>
        <w:rPr>
          <w:sz w:val="24"/>
          <w:szCs w:val="24"/>
          <w:lang w:bidi="ru-RU"/>
        </w:rPr>
      </w:pPr>
      <w:r w:rsidRPr="009A5B5E">
        <w:rPr>
          <w:sz w:val="24"/>
          <w:szCs w:val="24"/>
          <w:lang w:bidi="ru-RU"/>
        </w:rPr>
        <w:t>Реализация школьными педагогами воспитательного потенциала урока предполагает следующее:</w:t>
      </w:r>
    </w:p>
    <w:p w:rsidR="009A5B5E" w:rsidRPr="009A5B5E" w:rsidRDefault="00EB4ADB" w:rsidP="00EB4ADB">
      <w:pPr>
        <w:pStyle w:val="a4"/>
        <w:spacing w:line="240" w:lineRule="auto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A5B5E" w:rsidRPr="009A5B5E" w:rsidRDefault="00EB4ADB" w:rsidP="00EB4ADB">
      <w:pPr>
        <w:pStyle w:val="a4"/>
        <w:spacing w:line="240" w:lineRule="auto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A5B5E" w:rsidRPr="009A5B5E" w:rsidRDefault="00EB4ADB" w:rsidP="00EB4ADB">
      <w:pPr>
        <w:pStyle w:val="a4"/>
        <w:spacing w:line="240" w:lineRule="auto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</w:t>
      </w:r>
      <w:r w:rsidR="00BC57F2">
        <w:rPr>
          <w:sz w:val="24"/>
          <w:szCs w:val="24"/>
          <w:lang w:bidi="ru-RU"/>
        </w:rPr>
        <w:t>социально значимой информацией –</w:t>
      </w:r>
      <w:r w:rsidR="009A5B5E" w:rsidRPr="009A5B5E">
        <w:rPr>
          <w:sz w:val="24"/>
          <w:szCs w:val="24"/>
          <w:lang w:bidi="ru-RU"/>
        </w:rPr>
        <w:t xml:space="preserve"> инициирование ее обсуждения, высказывания учащимися своего мнения по ее поводу, выработки своего к ней отношения;</w:t>
      </w:r>
    </w:p>
    <w:p w:rsidR="009A5B5E" w:rsidRPr="009A5B5E" w:rsidRDefault="00EB4ADB" w:rsidP="00EB4ADB">
      <w:pPr>
        <w:pStyle w:val="a4"/>
        <w:spacing w:line="240" w:lineRule="auto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A5B5E" w:rsidRPr="009A5B5E" w:rsidRDefault="00EB4ADB" w:rsidP="00EB4ADB">
      <w:pPr>
        <w:pStyle w:val="a4"/>
        <w:spacing w:line="240" w:lineRule="auto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A5B5E" w:rsidRPr="009A5B5E" w:rsidRDefault="00EB4ADB" w:rsidP="00EB4ADB">
      <w:pPr>
        <w:pStyle w:val="a4"/>
        <w:spacing w:line="240" w:lineRule="auto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A5B5E" w:rsidRPr="009A5B5E" w:rsidRDefault="00EB4ADB" w:rsidP="00EB4ADB">
      <w:pPr>
        <w:pStyle w:val="a4"/>
        <w:spacing w:line="240" w:lineRule="auto"/>
        <w:jc w:val="both"/>
        <w:rPr>
          <w:sz w:val="24"/>
          <w:szCs w:val="24"/>
          <w:lang w:bidi="ru-RU"/>
        </w:rPr>
      </w:pPr>
      <w:proofErr w:type="gramStart"/>
      <w:r>
        <w:rPr>
          <w:sz w:val="24"/>
          <w:szCs w:val="24"/>
          <w:lang w:bidi="ru-RU"/>
        </w:rPr>
        <w:t xml:space="preserve">- </w:t>
      </w:r>
      <w:r w:rsidR="009A5B5E" w:rsidRPr="009A5B5E">
        <w:rPr>
          <w:sz w:val="24"/>
          <w:szCs w:val="24"/>
          <w:lang w:bidi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0742DD" w:rsidRDefault="000742DD" w:rsidP="009A5B5E">
      <w:pPr>
        <w:pStyle w:val="a4"/>
        <w:spacing w:line="240" w:lineRule="auto"/>
        <w:ind w:firstLine="420"/>
        <w:rPr>
          <w:sz w:val="24"/>
          <w:szCs w:val="24"/>
          <w:lang w:bidi="ru-RU"/>
        </w:rPr>
      </w:pPr>
    </w:p>
    <w:p w:rsidR="009A5B5E" w:rsidRDefault="0022162B" w:rsidP="00BC57F2">
      <w:pPr>
        <w:pStyle w:val="a4"/>
        <w:shd w:val="clear" w:color="auto" w:fill="auto"/>
        <w:spacing w:line="240" w:lineRule="auto"/>
        <w:ind w:firstLine="420"/>
        <w:jc w:val="center"/>
        <w:rPr>
          <w:b/>
          <w:sz w:val="24"/>
          <w:szCs w:val="24"/>
        </w:rPr>
      </w:pPr>
      <w:r w:rsidRPr="0022162B">
        <w:rPr>
          <w:b/>
          <w:sz w:val="24"/>
          <w:szCs w:val="24"/>
        </w:rPr>
        <w:t>3.5. Инвариантный модуль «Самоуправление»</w:t>
      </w:r>
    </w:p>
    <w:p w:rsidR="00485407" w:rsidRPr="00F62A94" w:rsidRDefault="00485407" w:rsidP="00F62A94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62A94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</w:t>
      </w:r>
      <w:r w:rsidR="007F4583" w:rsidRPr="00F62A94">
        <w:rPr>
          <w:rFonts w:ascii="Times New Roman" w:hAnsi="Times New Roman" w:cs="Times New Roman"/>
          <w:sz w:val="24"/>
          <w:szCs w:val="24"/>
        </w:rPr>
        <w:t xml:space="preserve"> </w:t>
      </w:r>
      <w:r w:rsidRPr="00F62A94">
        <w:rPr>
          <w:rFonts w:ascii="Times New Roman" w:hAnsi="Times New Roman" w:cs="Times New Roman"/>
          <w:sz w:val="24"/>
          <w:szCs w:val="24"/>
        </w:rPr>
        <w:t>воспитывать в детях инициативность, самостоятельность, ответственность,</w:t>
      </w:r>
      <w:r w:rsidR="007F4583" w:rsidRPr="00F62A94">
        <w:rPr>
          <w:rFonts w:ascii="Times New Roman" w:hAnsi="Times New Roman" w:cs="Times New Roman"/>
          <w:sz w:val="24"/>
          <w:szCs w:val="24"/>
        </w:rPr>
        <w:t xml:space="preserve"> </w:t>
      </w:r>
      <w:r w:rsidRPr="00F62A94">
        <w:rPr>
          <w:rFonts w:ascii="Times New Roman" w:hAnsi="Times New Roman" w:cs="Times New Roman"/>
          <w:sz w:val="24"/>
          <w:szCs w:val="24"/>
        </w:rPr>
        <w:t>трудолюбие, чувство собственного достоинства, а школьникам –</w:t>
      </w:r>
      <w:r w:rsidR="007F4583" w:rsidRPr="00F62A94">
        <w:rPr>
          <w:rFonts w:ascii="Times New Roman" w:hAnsi="Times New Roman" w:cs="Times New Roman"/>
          <w:sz w:val="24"/>
          <w:szCs w:val="24"/>
        </w:rPr>
        <w:t xml:space="preserve"> </w:t>
      </w:r>
      <w:r w:rsidRPr="00F62A94">
        <w:rPr>
          <w:rFonts w:ascii="Times New Roman" w:hAnsi="Times New Roman" w:cs="Times New Roman"/>
          <w:sz w:val="24"/>
          <w:szCs w:val="24"/>
        </w:rPr>
        <w:t>предоставляет широкие возможности для самовыражения и самореализации.</w:t>
      </w:r>
      <w:r w:rsidR="007F4583" w:rsidRPr="00F62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407" w:rsidRPr="00F62A94" w:rsidRDefault="00485407" w:rsidP="00485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94">
        <w:rPr>
          <w:rFonts w:ascii="Times New Roman" w:hAnsi="Times New Roman" w:cs="Times New Roman"/>
          <w:sz w:val="24"/>
          <w:szCs w:val="24"/>
        </w:rPr>
        <w:t xml:space="preserve">Детское самоуправление в школе осуществляется </w:t>
      </w:r>
      <w:proofErr w:type="gramStart"/>
      <w:r w:rsidRPr="00F62A94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62A94">
        <w:rPr>
          <w:rFonts w:ascii="Times New Roman" w:hAnsi="Times New Roman" w:cs="Times New Roman"/>
          <w:sz w:val="24"/>
          <w:szCs w:val="24"/>
        </w:rPr>
        <w:t>:</w:t>
      </w:r>
    </w:p>
    <w:p w:rsidR="00485407" w:rsidRPr="00BC57F2" w:rsidRDefault="00485407" w:rsidP="00485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57F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На уровне школы:</w:t>
      </w:r>
    </w:p>
    <w:p w:rsidR="00485407" w:rsidRPr="00F62A94" w:rsidRDefault="00ED1241" w:rsidP="00ED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2A9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85407" w:rsidRPr="00F62A94">
        <w:rPr>
          <w:rFonts w:ascii="Times New Roman" w:hAnsi="Times New Roman" w:cs="Times New Roman"/>
          <w:bCs/>
          <w:sz w:val="24"/>
          <w:szCs w:val="24"/>
        </w:rPr>
        <w:t>через деятельность выборного объединения «МИРсовет»;</w:t>
      </w:r>
    </w:p>
    <w:p w:rsidR="00485407" w:rsidRPr="00F62A94" w:rsidRDefault="00ED1241" w:rsidP="00485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94">
        <w:rPr>
          <w:rFonts w:ascii="Times New Roman" w:hAnsi="Times New Roman" w:cs="Times New Roman"/>
          <w:sz w:val="24"/>
          <w:szCs w:val="24"/>
        </w:rPr>
        <w:t xml:space="preserve">- </w:t>
      </w:r>
      <w:r w:rsidR="00485407" w:rsidRPr="00F62A94">
        <w:rPr>
          <w:rFonts w:ascii="Times New Roman" w:hAnsi="Times New Roman" w:cs="Times New Roman"/>
          <w:bCs/>
          <w:sz w:val="24"/>
          <w:szCs w:val="24"/>
        </w:rPr>
        <w:t>через деятельность старост</w:t>
      </w:r>
      <w:r w:rsidR="00485407" w:rsidRPr="00F62A94">
        <w:rPr>
          <w:rFonts w:ascii="Times New Roman" w:hAnsi="Times New Roman" w:cs="Times New Roman"/>
          <w:sz w:val="24"/>
          <w:szCs w:val="24"/>
        </w:rPr>
        <w:t>, для информирования учащихся и получения обратной связи от классных</w:t>
      </w:r>
      <w:r w:rsidR="007F4583" w:rsidRPr="00F62A94">
        <w:rPr>
          <w:rFonts w:ascii="Times New Roman" w:hAnsi="Times New Roman" w:cs="Times New Roman"/>
          <w:sz w:val="24"/>
          <w:szCs w:val="24"/>
        </w:rPr>
        <w:t xml:space="preserve"> </w:t>
      </w:r>
      <w:r w:rsidR="00485407" w:rsidRPr="00F62A94">
        <w:rPr>
          <w:rFonts w:ascii="Times New Roman" w:hAnsi="Times New Roman" w:cs="Times New Roman"/>
          <w:sz w:val="24"/>
          <w:szCs w:val="24"/>
        </w:rPr>
        <w:t>коллективов;</w:t>
      </w:r>
    </w:p>
    <w:p w:rsidR="00485407" w:rsidRPr="00F62A94" w:rsidRDefault="00ED1241" w:rsidP="00485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94">
        <w:rPr>
          <w:rFonts w:ascii="Times New Roman" w:hAnsi="Times New Roman" w:cs="Times New Roman"/>
          <w:sz w:val="24"/>
          <w:szCs w:val="24"/>
        </w:rPr>
        <w:t xml:space="preserve">- </w:t>
      </w:r>
      <w:r w:rsidR="00485407" w:rsidRPr="00F62A94">
        <w:rPr>
          <w:rFonts w:ascii="Times New Roman" w:hAnsi="Times New Roman" w:cs="Times New Roman"/>
          <w:bCs/>
          <w:sz w:val="24"/>
          <w:szCs w:val="24"/>
        </w:rPr>
        <w:t>через деятельность временных творческих советов дела</w:t>
      </w:r>
      <w:r w:rsidR="00485407" w:rsidRPr="00F62A94">
        <w:rPr>
          <w:rFonts w:ascii="Times New Roman" w:hAnsi="Times New Roman" w:cs="Times New Roman"/>
          <w:sz w:val="24"/>
          <w:szCs w:val="24"/>
        </w:rPr>
        <w:t>,</w:t>
      </w:r>
      <w:r w:rsidR="00BC57F2">
        <w:rPr>
          <w:rFonts w:ascii="Times New Roman" w:hAnsi="Times New Roman" w:cs="Times New Roman"/>
          <w:sz w:val="24"/>
          <w:szCs w:val="24"/>
        </w:rPr>
        <w:t xml:space="preserve"> </w:t>
      </w:r>
      <w:r w:rsidR="00485407" w:rsidRPr="00F62A94">
        <w:rPr>
          <w:rFonts w:ascii="Times New Roman" w:hAnsi="Times New Roman" w:cs="Times New Roman"/>
          <w:sz w:val="24"/>
          <w:szCs w:val="24"/>
        </w:rPr>
        <w:t>отвечающих за проведение мероприятий, праздников, вечеров, акций, в том</w:t>
      </w:r>
      <w:r w:rsidRPr="00F62A94">
        <w:rPr>
          <w:rFonts w:ascii="Times New Roman" w:hAnsi="Times New Roman" w:cs="Times New Roman"/>
          <w:sz w:val="24"/>
          <w:szCs w:val="24"/>
        </w:rPr>
        <w:t xml:space="preserve"> </w:t>
      </w:r>
      <w:r w:rsidR="00485407" w:rsidRPr="00F62A94">
        <w:rPr>
          <w:rFonts w:ascii="Times New Roman" w:hAnsi="Times New Roman" w:cs="Times New Roman"/>
          <w:sz w:val="24"/>
          <w:szCs w:val="24"/>
        </w:rPr>
        <w:t xml:space="preserve">числе традиционных: ко Дню солидарности в борьбе с терроризмом, </w:t>
      </w:r>
      <w:proofErr w:type="gramStart"/>
      <w:r w:rsidR="00485407" w:rsidRPr="00F62A9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85407" w:rsidRPr="00F62A94">
        <w:rPr>
          <w:rFonts w:ascii="Times New Roman" w:hAnsi="Times New Roman" w:cs="Times New Roman"/>
          <w:sz w:val="24"/>
          <w:szCs w:val="24"/>
        </w:rPr>
        <w:t xml:space="preserve"> Дню</w:t>
      </w:r>
      <w:r w:rsidRPr="00F62A94">
        <w:rPr>
          <w:rFonts w:ascii="Times New Roman" w:hAnsi="Times New Roman" w:cs="Times New Roman"/>
          <w:sz w:val="24"/>
          <w:szCs w:val="24"/>
        </w:rPr>
        <w:t xml:space="preserve"> </w:t>
      </w:r>
      <w:r w:rsidR="00485407" w:rsidRPr="00F62A94">
        <w:rPr>
          <w:rFonts w:ascii="Times New Roman" w:hAnsi="Times New Roman" w:cs="Times New Roman"/>
          <w:sz w:val="24"/>
          <w:szCs w:val="24"/>
        </w:rPr>
        <w:t>Учителя, к Дню матери, «Спорт</w:t>
      </w:r>
      <w:r w:rsidRPr="00F62A94">
        <w:rPr>
          <w:rFonts w:ascii="Times New Roman" w:hAnsi="Times New Roman" w:cs="Times New Roman"/>
          <w:sz w:val="24"/>
          <w:szCs w:val="24"/>
        </w:rPr>
        <w:t xml:space="preserve"> </w:t>
      </w:r>
      <w:r w:rsidR="00485407" w:rsidRPr="00F62A94">
        <w:rPr>
          <w:rFonts w:ascii="Times New Roman" w:hAnsi="Times New Roman" w:cs="Times New Roman"/>
          <w:sz w:val="24"/>
          <w:szCs w:val="24"/>
        </w:rPr>
        <w:t>любить – здоровым быть», «Безопасный маршрут в школу», Дня самоуправления в рамках профориентационной работы.</w:t>
      </w:r>
    </w:p>
    <w:p w:rsidR="00485407" w:rsidRPr="00BC57F2" w:rsidRDefault="00485407" w:rsidP="00485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57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</w:t>
      </w:r>
      <w:r w:rsidRPr="00BC57F2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485407" w:rsidRPr="00F62A94" w:rsidRDefault="00464E7C" w:rsidP="00485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94">
        <w:rPr>
          <w:rFonts w:ascii="Times New Roman" w:hAnsi="Times New Roman" w:cs="Times New Roman"/>
          <w:sz w:val="24"/>
          <w:szCs w:val="24"/>
        </w:rPr>
        <w:t xml:space="preserve">- </w:t>
      </w:r>
      <w:r w:rsidR="00485407" w:rsidRPr="00F62A94">
        <w:rPr>
          <w:rFonts w:ascii="Times New Roman" w:hAnsi="Times New Roman" w:cs="Times New Roman"/>
          <w:sz w:val="24"/>
          <w:szCs w:val="24"/>
        </w:rPr>
        <w:t>через деятельность выборных по инициативе и предложениям</w:t>
      </w:r>
      <w:r w:rsidRPr="00F62A94">
        <w:rPr>
          <w:rFonts w:ascii="Times New Roman" w:hAnsi="Times New Roman" w:cs="Times New Roman"/>
          <w:sz w:val="24"/>
          <w:szCs w:val="24"/>
        </w:rPr>
        <w:t xml:space="preserve"> </w:t>
      </w:r>
      <w:r w:rsidR="00485407" w:rsidRPr="00F62A94">
        <w:rPr>
          <w:rFonts w:ascii="Times New Roman" w:hAnsi="Times New Roman" w:cs="Times New Roman"/>
          <w:sz w:val="24"/>
          <w:szCs w:val="24"/>
        </w:rPr>
        <w:t>учащихся лидеров класса (старост), представляющих интересы класса в</w:t>
      </w:r>
      <w:r w:rsidRPr="00F62A94">
        <w:rPr>
          <w:rFonts w:ascii="Times New Roman" w:hAnsi="Times New Roman" w:cs="Times New Roman"/>
          <w:sz w:val="24"/>
          <w:szCs w:val="24"/>
        </w:rPr>
        <w:t xml:space="preserve"> </w:t>
      </w:r>
      <w:r w:rsidR="00485407" w:rsidRPr="00F62A94">
        <w:rPr>
          <w:rFonts w:ascii="Times New Roman" w:hAnsi="Times New Roman" w:cs="Times New Roman"/>
          <w:sz w:val="24"/>
          <w:szCs w:val="24"/>
        </w:rPr>
        <w:t>общешкольных делах и призванных координировать его работу с другими</w:t>
      </w:r>
      <w:r w:rsidRPr="00F62A94">
        <w:rPr>
          <w:rFonts w:ascii="Times New Roman" w:hAnsi="Times New Roman" w:cs="Times New Roman"/>
          <w:sz w:val="24"/>
          <w:szCs w:val="24"/>
        </w:rPr>
        <w:t xml:space="preserve"> </w:t>
      </w:r>
      <w:r w:rsidR="00485407" w:rsidRPr="00F62A94">
        <w:rPr>
          <w:rFonts w:ascii="Times New Roman" w:hAnsi="Times New Roman" w:cs="Times New Roman"/>
          <w:sz w:val="24"/>
          <w:szCs w:val="24"/>
        </w:rPr>
        <w:t>коллективами, учителями;</w:t>
      </w:r>
    </w:p>
    <w:p w:rsidR="00485407" w:rsidRPr="00F62A94" w:rsidRDefault="00464E7C" w:rsidP="00485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94">
        <w:rPr>
          <w:rFonts w:ascii="Times New Roman" w:hAnsi="Times New Roman" w:cs="Times New Roman"/>
          <w:sz w:val="24"/>
          <w:szCs w:val="24"/>
        </w:rPr>
        <w:t xml:space="preserve">- </w:t>
      </w:r>
      <w:r w:rsidR="00485407" w:rsidRPr="00F62A94">
        <w:rPr>
          <w:rFonts w:ascii="Times New Roman" w:hAnsi="Times New Roman" w:cs="Times New Roman"/>
          <w:sz w:val="24"/>
          <w:szCs w:val="24"/>
        </w:rPr>
        <w:t>через организацию на принципах самоуправления жизни групп,</w:t>
      </w:r>
      <w:r w:rsidRPr="00F62A94">
        <w:rPr>
          <w:rFonts w:ascii="Times New Roman" w:hAnsi="Times New Roman" w:cs="Times New Roman"/>
          <w:sz w:val="24"/>
          <w:szCs w:val="24"/>
        </w:rPr>
        <w:t xml:space="preserve"> </w:t>
      </w:r>
      <w:r w:rsidR="00485407" w:rsidRPr="00F62A94">
        <w:rPr>
          <w:rFonts w:ascii="Times New Roman" w:hAnsi="Times New Roman" w:cs="Times New Roman"/>
          <w:sz w:val="24"/>
          <w:szCs w:val="24"/>
        </w:rPr>
        <w:t>отправляющихся в походы, экспедиции, на экскурсии, осуществляемую через</w:t>
      </w:r>
      <w:r w:rsidRPr="00F62A94">
        <w:rPr>
          <w:rFonts w:ascii="Times New Roman" w:hAnsi="Times New Roman" w:cs="Times New Roman"/>
          <w:sz w:val="24"/>
          <w:szCs w:val="24"/>
        </w:rPr>
        <w:t xml:space="preserve"> </w:t>
      </w:r>
      <w:r w:rsidR="00485407" w:rsidRPr="00F62A94">
        <w:rPr>
          <w:rFonts w:ascii="Times New Roman" w:hAnsi="Times New Roman" w:cs="Times New Roman"/>
          <w:sz w:val="24"/>
          <w:szCs w:val="24"/>
        </w:rPr>
        <w:t>систему распределяемых среди участников ответственных должностей.</w:t>
      </w:r>
    </w:p>
    <w:p w:rsidR="00485407" w:rsidRPr="00BC57F2" w:rsidRDefault="00485407" w:rsidP="00485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C57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485407" w:rsidRPr="00F62A94" w:rsidRDefault="00F62A94" w:rsidP="00485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94">
        <w:rPr>
          <w:rFonts w:ascii="Times New Roman" w:hAnsi="Times New Roman" w:cs="Times New Roman"/>
          <w:sz w:val="24"/>
          <w:szCs w:val="24"/>
        </w:rPr>
        <w:t xml:space="preserve">- </w:t>
      </w:r>
      <w:r w:rsidR="00485407" w:rsidRPr="00F62A94">
        <w:rPr>
          <w:rFonts w:ascii="Times New Roman" w:hAnsi="Times New Roman" w:cs="Times New Roman"/>
          <w:sz w:val="24"/>
          <w:szCs w:val="24"/>
        </w:rPr>
        <w:t>через вовлечение школьников в планирование, организацию,</w:t>
      </w:r>
      <w:r w:rsidRPr="00F62A94">
        <w:rPr>
          <w:rFonts w:ascii="Times New Roman" w:hAnsi="Times New Roman" w:cs="Times New Roman"/>
          <w:sz w:val="24"/>
          <w:szCs w:val="24"/>
        </w:rPr>
        <w:t xml:space="preserve"> </w:t>
      </w:r>
      <w:r w:rsidR="00485407" w:rsidRPr="00F62A94">
        <w:rPr>
          <w:rFonts w:ascii="Times New Roman" w:hAnsi="Times New Roman" w:cs="Times New Roman"/>
          <w:sz w:val="24"/>
          <w:szCs w:val="24"/>
        </w:rPr>
        <w:t>проведение и анализ различного рода деятельности.</w:t>
      </w:r>
    </w:p>
    <w:p w:rsidR="0022162B" w:rsidRDefault="0022162B" w:rsidP="009A5B5E">
      <w:pPr>
        <w:pStyle w:val="a4"/>
        <w:shd w:val="clear" w:color="auto" w:fill="auto"/>
        <w:spacing w:line="240" w:lineRule="auto"/>
        <w:ind w:firstLine="420"/>
        <w:rPr>
          <w:b/>
          <w:sz w:val="24"/>
          <w:szCs w:val="24"/>
        </w:rPr>
      </w:pPr>
    </w:p>
    <w:p w:rsidR="00F62A94" w:rsidRPr="008F2053" w:rsidRDefault="002A7DE1" w:rsidP="002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школе создан ш</w:t>
      </w:r>
      <w:r w:rsidR="00F62A94" w:rsidRPr="008F2053">
        <w:rPr>
          <w:rFonts w:ascii="Times New Roman" w:hAnsi="Times New Roman" w:cs="Times New Roman"/>
          <w:bCs/>
          <w:sz w:val="24"/>
          <w:szCs w:val="24"/>
        </w:rPr>
        <w:t>таб первичного отделения Всероссийской общественно-государственной, детско-юношеской</w:t>
      </w:r>
      <w:r w:rsidR="008F20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A94" w:rsidRPr="008F2053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="00F62A94" w:rsidRPr="00BC57F2">
        <w:rPr>
          <w:rFonts w:ascii="Times New Roman" w:hAnsi="Times New Roman" w:cs="Times New Roman"/>
          <w:b/>
          <w:bCs/>
          <w:sz w:val="24"/>
          <w:szCs w:val="24"/>
        </w:rPr>
        <w:t>«Российское движение</w:t>
      </w:r>
      <w:r w:rsidR="008F2053" w:rsidRPr="00BC57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A94" w:rsidRPr="00BC57F2">
        <w:rPr>
          <w:rFonts w:ascii="Times New Roman" w:hAnsi="Times New Roman" w:cs="Times New Roman"/>
          <w:b/>
          <w:bCs/>
          <w:sz w:val="24"/>
          <w:szCs w:val="24"/>
        </w:rPr>
        <w:t>школьников»</w:t>
      </w:r>
      <w:r w:rsidRPr="00BC57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2A94" w:rsidRPr="00F62A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F62A94" w:rsidRPr="00F62A94">
        <w:rPr>
          <w:rFonts w:ascii="Times New Roman" w:hAnsi="Times New Roman" w:cs="Times New Roman"/>
          <w:sz w:val="24"/>
          <w:szCs w:val="24"/>
        </w:rPr>
        <w:t xml:space="preserve"> реализ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F62A94" w:rsidRPr="00F62A94">
        <w:rPr>
          <w:rFonts w:ascii="Times New Roman" w:hAnsi="Times New Roman" w:cs="Times New Roman"/>
          <w:sz w:val="24"/>
          <w:szCs w:val="24"/>
        </w:rPr>
        <w:t xml:space="preserve"> следующих функций:</w:t>
      </w:r>
    </w:p>
    <w:p w:rsidR="00F62A94" w:rsidRPr="00F62A94" w:rsidRDefault="008F2053" w:rsidP="002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A94" w:rsidRPr="00F62A94">
        <w:rPr>
          <w:rFonts w:ascii="Times New Roman" w:hAnsi="Times New Roman" w:cs="Times New Roman"/>
          <w:sz w:val="24"/>
          <w:szCs w:val="24"/>
        </w:rPr>
        <w:t xml:space="preserve"> вовлечение </w:t>
      </w:r>
      <w:proofErr w:type="gramStart"/>
      <w:r w:rsidR="00F62A94" w:rsidRPr="00F62A9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62A94" w:rsidRPr="00F62A94">
        <w:rPr>
          <w:rFonts w:ascii="Times New Roman" w:hAnsi="Times New Roman" w:cs="Times New Roman"/>
          <w:sz w:val="24"/>
          <w:szCs w:val="24"/>
        </w:rPr>
        <w:t xml:space="preserve"> и прием в РДШ;</w:t>
      </w:r>
    </w:p>
    <w:p w:rsidR="00F62A94" w:rsidRPr="00F62A94" w:rsidRDefault="008F2053" w:rsidP="002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2A94" w:rsidRPr="00F62A94">
        <w:rPr>
          <w:rFonts w:ascii="Times New Roman" w:hAnsi="Times New Roman" w:cs="Times New Roman"/>
          <w:sz w:val="24"/>
          <w:szCs w:val="24"/>
        </w:rPr>
        <w:t>активизация работы профильных отрядов и их Советов по занятости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A94" w:rsidRPr="00F62A94">
        <w:rPr>
          <w:rFonts w:ascii="Times New Roman" w:hAnsi="Times New Roman" w:cs="Times New Roman"/>
          <w:sz w:val="24"/>
          <w:szCs w:val="24"/>
        </w:rPr>
        <w:t>свободное время (юные инспектора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A94" w:rsidRPr="00F62A94">
        <w:rPr>
          <w:rFonts w:ascii="Times New Roman" w:hAnsi="Times New Roman" w:cs="Times New Roman"/>
          <w:sz w:val="24"/>
          <w:szCs w:val="24"/>
        </w:rPr>
        <w:t>дорожного движен</w:t>
      </w:r>
      <w:r>
        <w:rPr>
          <w:rFonts w:ascii="Times New Roman" w:hAnsi="Times New Roman" w:cs="Times New Roman"/>
          <w:sz w:val="24"/>
          <w:szCs w:val="24"/>
        </w:rPr>
        <w:t>ия, юные журналисты, волонтеры)</w:t>
      </w:r>
      <w:r w:rsidR="002179B8">
        <w:rPr>
          <w:rFonts w:ascii="Times New Roman" w:hAnsi="Times New Roman" w:cs="Times New Roman"/>
          <w:sz w:val="24"/>
          <w:szCs w:val="24"/>
        </w:rPr>
        <w:t>;</w:t>
      </w:r>
    </w:p>
    <w:p w:rsidR="00F62A94" w:rsidRPr="00F62A94" w:rsidRDefault="008F2053" w:rsidP="002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2A94" w:rsidRPr="00F62A94">
        <w:rPr>
          <w:rFonts w:ascii="Times New Roman" w:hAnsi="Times New Roman" w:cs="Times New Roman"/>
          <w:sz w:val="24"/>
          <w:szCs w:val="24"/>
        </w:rPr>
        <w:t>организация и ведение школьного учета членов РДШ и их участие в</w:t>
      </w:r>
      <w:r w:rsidR="002179B8">
        <w:rPr>
          <w:rFonts w:ascii="Times New Roman" w:hAnsi="Times New Roman" w:cs="Times New Roman"/>
          <w:sz w:val="24"/>
          <w:szCs w:val="24"/>
        </w:rPr>
        <w:t xml:space="preserve"> </w:t>
      </w:r>
      <w:r w:rsidR="00F62A94" w:rsidRPr="00F62A94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F62A94" w:rsidRPr="00F62A94" w:rsidRDefault="008F2053" w:rsidP="002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2A94" w:rsidRPr="00F62A94">
        <w:rPr>
          <w:rFonts w:ascii="Times New Roman" w:hAnsi="Times New Roman" w:cs="Times New Roman"/>
          <w:sz w:val="24"/>
          <w:szCs w:val="24"/>
        </w:rPr>
        <w:t>организация мероприятий и их анализ по направлениям деятельности</w:t>
      </w:r>
      <w:r w:rsidR="002179B8">
        <w:rPr>
          <w:rFonts w:ascii="Times New Roman" w:hAnsi="Times New Roman" w:cs="Times New Roman"/>
          <w:sz w:val="24"/>
          <w:szCs w:val="24"/>
        </w:rPr>
        <w:t xml:space="preserve"> </w:t>
      </w:r>
      <w:r w:rsidR="00F62A94" w:rsidRPr="00F62A94">
        <w:rPr>
          <w:rFonts w:ascii="Times New Roman" w:hAnsi="Times New Roman" w:cs="Times New Roman"/>
          <w:sz w:val="24"/>
          <w:szCs w:val="24"/>
        </w:rPr>
        <w:t>РДШ;</w:t>
      </w:r>
    </w:p>
    <w:p w:rsidR="00F62A94" w:rsidRPr="00F62A94" w:rsidRDefault="008F2053" w:rsidP="002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2A94" w:rsidRPr="00F62A94">
        <w:rPr>
          <w:rFonts w:ascii="Times New Roman" w:hAnsi="Times New Roman" w:cs="Times New Roman"/>
          <w:sz w:val="24"/>
          <w:szCs w:val="24"/>
        </w:rPr>
        <w:t>организация проведения Всероссийских дней единых действий;</w:t>
      </w:r>
    </w:p>
    <w:p w:rsidR="00F62A94" w:rsidRPr="00F62A94" w:rsidRDefault="002179B8" w:rsidP="002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2A94" w:rsidRPr="00F62A94">
        <w:rPr>
          <w:rFonts w:ascii="Times New Roman" w:hAnsi="Times New Roman" w:cs="Times New Roman"/>
          <w:sz w:val="24"/>
          <w:szCs w:val="24"/>
        </w:rPr>
        <w:t>привлечение обучающихся, членов РДШ в участии в научно-практических конференциях, предметных олимпиадах и неделях,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A94" w:rsidRPr="00F62A94">
        <w:rPr>
          <w:rFonts w:ascii="Times New Roman" w:hAnsi="Times New Roman" w:cs="Times New Roman"/>
          <w:sz w:val="24"/>
          <w:szCs w:val="24"/>
        </w:rPr>
        <w:t>спортивных соревнованиях и творческих конкурсах;</w:t>
      </w:r>
    </w:p>
    <w:p w:rsidR="00F62A94" w:rsidRPr="00F62A94" w:rsidRDefault="002179B8" w:rsidP="002A7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62A94" w:rsidRPr="00F62A94">
        <w:rPr>
          <w:rFonts w:ascii="Times New Roman" w:hAnsi="Times New Roman" w:cs="Times New Roman"/>
          <w:sz w:val="24"/>
          <w:szCs w:val="24"/>
        </w:rPr>
        <w:t>участие в организации содружества с социальными партнерами</w:t>
      </w:r>
      <w:r>
        <w:rPr>
          <w:rFonts w:ascii="Times New Roman" w:hAnsi="Times New Roman" w:cs="Times New Roman"/>
          <w:sz w:val="24"/>
          <w:szCs w:val="24"/>
        </w:rPr>
        <w:t xml:space="preserve"> (Агрофирма «Коршик»)</w:t>
      </w:r>
      <w:r w:rsidR="002A7DE1">
        <w:rPr>
          <w:rFonts w:ascii="Times New Roman" w:hAnsi="Times New Roman" w:cs="Times New Roman"/>
          <w:sz w:val="24"/>
          <w:szCs w:val="24"/>
        </w:rPr>
        <w:t>.</w:t>
      </w:r>
    </w:p>
    <w:p w:rsidR="00F62A94" w:rsidRPr="00F62A94" w:rsidRDefault="00F62A94" w:rsidP="002A7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A94" w:rsidRPr="0022162B" w:rsidRDefault="002A7DE1" w:rsidP="00BC57F2">
      <w:pPr>
        <w:pStyle w:val="a4"/>
        <w:shd w:val="clear" w:color="auto" w:fill="auto"/>
        <w:spacing w:line="240" w:lineRule="auto"/>
        <w:ind w:firstLine="4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3.6. Инвариантный модуль «Профориентация»</w:t>
      </w:r>
    </w:p>
    <w:p w:rsidR="00647B52" w:rsidRPr="00647B52" w:rsidRDefault="00647B52" w:rsidP="00BC57F2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B52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педагогов и школьников по направлению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B52">
        <w:rPr>
          <w:rFonts w:ascii="Times New Roman" w:hAnsi="Times New Roman" w:cs="Times New Roman"/>
          <w:color w:val="000000"/>
          <w:sz w:val="24"/>
          <w:szCs w:val="24"/>
        </w:rPr>
        <w:t>«профориентация» включает в себя профессиональное просвещение</w:t>
      </w:r>
      <w:r w:rsidR="00967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B52">
        <w:rPr>
          <w:rFonts w:ascii="Times New Roman" w:hAnsi="Times New Roman" w:cs="Times New Roman"/>
          <w:color w:val="000000"/>
          <w:sz w:val="24"/>
          <w:szCs w:val="24"/>
        </w:rPr>
        <w:t>школьников, диагностику и консультирование по проблемам профориентации,</w:t>
      </w:r>
      <w:r w:rsidR="00967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B52">
        <w:rPr>
          <w:rFonts w:ascii="Times New Roman" w:hAnsi="Times New Roman" w:cs="Times New Roman"/>
          <w:color w:val="000000"/>
          <w:sz w:val="24"/>
          <w:szCs w:val="24"/>
        </w:rPr>
        <w:t>организацию профориентационных практик и профессиональных проб</w:t>
      </w:r>
      <w:r w:rsidR="00BC57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B52">
        <w:rPr>
          <w:rFonts w:ascii="Times New Roman" w:hAnsi="Times New Roman" w:cs="Times New Roman"/>
          <w:color w:val="000000"/>
          <w:sz w:val="24"/>
          <w:szCs w:val="24"/>
        </w:rPr>
        <w:t xml:space="preserve">школьников. </w:t>
      </w:r>
      <w:r w:rsidR="00BC57F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47B52">
        <w:rPr>
          <w:rFonts w:ascii="Times New Roman" w:hAnsi="Times New Roman" w:cs="Times New Roman"/>
          <w:color w:val="000000"/>
          <w:sz w:val="24"/>
          <w:szCs w:val="24"/>
        </w:rPr>
        <w:t>Задача совместной деятельности педагога и ребенка –</w:t>
      </w:r>
      <w:r w:rsidR="00967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B52">
        <w:rPr>
          <w:rFonts w:ascii="Times New Roman" w:hAnsi="Times New Roman" w:cs="Times New Roman"/>
          <w:color w:val="000000"/>
          <w:sz w:val="24"/>
          <w:szCs w:val="24"/>
        </w:rPr>
        <w:t>подготовить школьника к осознанному выбору его будущей</w:t>
      </w:r>
      <w:r w:rsidR="00967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B52">
        <w:rPr>
          <w:rFonts w:ascii="Times New Roman" w:hAnsi="Times New Roman" w:cs="Times New Roman"/>
          <w:color w:val="000000"/>
          <w:sz w:val="24"/>
          <w:szCs w:val="24"/>
        </w:rPr>
        <w:t>профессиональной деятельности. Реализуя программы курсов внеурочной</w:t>
      </w:r>
      <w:r w:rsidR="00967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B52">
        <w:rPr>
          <w:rFonts w:ascii="Times New Roman" w:hAnsi="Times New Roman" w:cs="Times New Roman"/>
          <w:color w:val="000000"/>
          <w:sz w:val="24"/>
          <w:szCs w:val="24"/>
        </w:rPr>
        <w:t>деятельности, дополнительные общеразвивающие программы, а также</w:t>
      </w:r>
      <w:r w:rsidR="00967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B52">
        <w:rPr>
          <w:rFonts w:ascii="Times New Roman" w:hAnsi="Times New Roman" w:cs="Times New Roman"/>
          <w:color w:val="000000"/>
          <w:sz w:val="24"/>
          <w:szCs w:val="24"/>
        </w:rPr>
        <w:t>создавая профориентационно значимые проблемные ситуации, педагог</w:t>
      </w:r>
      <w:r w:rsidR="00967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B52">
        <w:rPr>
          <w:rFonts w:ascii="Times New Roman" w:hAnsi="Times New Roman" w:cs="Times New Roman"/>
          <w:color w:val="000000"/>
          <w:sz w:val="24"/>
          <w:szCs w:val="24"/>
        </w:rPr>
        <w:t>актуализирует профессиональное самоопределение обучающихся, позитивный</w:t>
      </w:r>
      <w:r w:rsidR="00967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B52">
        <w:rPr>
          <w:rFonts w:ascii="Times New Roman" w:hAnsi="Times New Roman" w:cs="Times New Roman"/>
          <w:color w:val="000000"/>
          <w:sz w:val="24"/>
          <w:szCs w:val="24"/>
        </w:rPr>
        <w:t>взгляд на труд в постиндустриальном мире, охватывающий не только</w:t>
      </w:r>
    </w:p>
    <w:p w:rsidR="00647B52" w:rsidRPr="00967D4A" w:rsidRDefault="00647B52" w:rsidP="00647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7B52">
        <w:rPr>
          <w:rFonts w:ascii="Times New Roman" w:hAnsi="Times New Roman" w:cs="Times New Roman"/>
          <w:color w:val="000000"/>
          <w:sz w:val="24"/>
          <w:szCs w:val="24"/>
        </w:rPr>
        <w:t>профессиональную</w:t>
      </w:r>
      <w:proofErr w:type="gramEnd"/>
      <w:r w:rsidRPr="00647B52">
        <w:rPr>
          <w:rFonts w:ascii="Times New Roman" w:hAnsi="Times New Roman" w:cs="Times New Roman"/>
          <w:color w:val="000000"/>
          <w:sz w:val="24"/>
          <w:szCs w:val="24"/>
        </w:rPr>
        <w:t>, но и внепрофессиональную составляющие такой</w:t>
      </w:r>
      <w:r w:rsidR="00967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7B52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деятельности. Эта работа осуществляется </w:t>
      </w:r>
      <w:proofErr w:type="gramStart"/>
      <w:r w:rsidRPr="00647B52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647B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47B52" w:rsidRPr="00647B52" w:rsidRDefault="00967D4A" w:rsidP="00295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освоение школьниками курсов внеу</w:t>
      </w:r>
      <w:r w:rsidR="00295452">
        <w:rPr>
          <w:rFonts w:ascii="Times New Roman" w:hAnsi="Times New Roman" w:cs="Times New Roman"/>
          <w:color w:val="000000"/>
          <w:sz w:val="24"/>
          <w:szCs w:val="24"/>
        </w:rPr>
        <w:t>рочной деятельности «Юный цветовод», «Юный журналист», «Юный краевед»</w:t>
      </w:r>
      <w:r w:rsidR="006554C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47B52" w:rsidRPr="00647B52" w:rsidRDefault="006554CC" w:rsidP="00647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профориентационные игры,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расширяющие знания школьников о типах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профессий, о способах выбора профессий, о достоинствах и недостатках той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или иной интересной школьникам профессиональной деятельности;</w:t>
      </w:r>
    </w:p>
    <w:p w:rsidR="00647B52" w:rsidRPr="00647B52" w:rsidRDefault="006554CC" w:rsidP="00647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профориентационные практики: профессиональные пробы, где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школьники узнают на практике, в чем заключается деятельность специалиста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по выбранной профессии; уроки с привлечением работодателя, в ходе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которого учащиеся попробуют себя в данной профессиональной роли;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мастер-классы с участием профессионалов; посещение кружков, клубов,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детского технопарка;</w:t>
      </w:r>
    </w:p>
    <w:p w:rsidR="00647B52" w:rsidRPr="00647B52" w:rsidRDefault="006554CC" w:rsidP="00647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экскурсии на предприятия города, дающие школьникам начальные</w:t>
      </w:r>
      <w:r w:rsidR="002A7D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представления о существующих профессиях и условиях работы людей,</w:t>
      </w:r>
      <w:r w:rsidR="002A7D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представляющих эти профессии;</w:t>
      </w:r>
    </w:p>
    <w:p w:rsidR="00647B52" w:rsidRPr="00647B52" w:rsidRDefault="002A7DF4" w:rsidP="00647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посещение профориентационных выставок, ярмарок профессий,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тематических профориентационных парков, профориентационных лагерей,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дней открытых дверей в средних специальных учебных заведениях и вузах;</w:t>
      </w:r>
    </w:p>
    <w:p w:rsidR="00647B52" w:rsidRPr="00647B52" w:rsidRDefault="002A7DF4" w:rsidP="00647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встречи с носителями профессий (очные и онлайн);</w:t>
      </w:r>
    </w:p>
    <w:p w:rsidR="00647B52" w:rsidRPr="00647B52" w:rsidRDefault="002A7DF4" w:rsidP="002A7D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совместное с педагогами изучение интернет ресурсов, посвященных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выбору профессий;</w:t>
      </w:r>
    </w:p>
    <w:p w:rsidR="00647B52" w:rsidRPr="00647B52" w:rsidRDefault="002A7DF4" w:rsidP="00647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участие учащихся 9-х и 11-х классов в профориентационных проектах</w:t>
      </w:r>
      <w:r w:rsidR="00387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вузов в рамках Соглашений с ними («Школьные пятницы», «Лаборатория</w:t>
      </w:r>
      <w:r w:rsidR="003878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профориентации», «Дни открытых дверей» и др.);</w:t>
      </w:r>
    </w:p>
    <w:p w:rsidR="00647B52" w:rsidRPr="00647B52" w:rsidRDefault="003878CD" w:rsidP="00647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участие учащихся 1-9 классов в российском тестировании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функциональной грамотности по модели PISA, по результатам которого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каждый участник получает индивидуальные рекомендации;</w:t>
      </w:r>
    </w:p>
    <w:p w:rsidR="00647B52" w:rsidRPr="00647B52" w:rsidRDefault="003878CD" w:rsidP="00647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индивидуальные консультации психолога для школьников и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родителей по вопросам склонностей, способностей, дарований и иных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индивидуальных особенностей детей, которые могут иметь значение </w:t>
      </w:r>
      <w:proofErr w:type="gramStart"/>
      <w:r w:rsidR="00647B52" w:rsidRPr="00647B5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647B52" w:rsidRPr="00647B52" w:rsidRDefault="00647B52" w:rsidP="00647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47B52">
        <w:rPr>
          <w:rFonts w:ascii="Times New Roman" w:hAnsi="Times New Roman" w:cs="Times New Roman"/>
          <w:color w:val="000000"/>
          <w:sz w:val="24"/>
          <w:szCs w:val="24"/>
        </w:rPr>
        <w:t>процессе</w:t>
      </w:r>
      <w:proofErr w:type="gramEnd"/>
      <w:r w:rsidRPr="00647B52">
        <w:rPr>
          <w:rFonts w:ascii="Times New Roman" w:hAnsi="Times New Roman" w:cs="Times New Roman"/>
          <w:color w:val="000000"/>
          <w:sz w:val="24"/>
          <w:szCs w:val="24"/>
        </w:rPr>
        <w:t xml:space="preserve"> выбора ими профессии.</w:t>
      </w:r>
    </w:p>
    <w:p w:rsidR="003B0C94" w:rsidRDefault="003B0C94" w:rsidP="002A7DE1">
      <w:pPr>
        <w:pStyle w:val="a5"/>
        <w:spacing w:line="240" w:lineRule="auto"/>
        <w:ind w:right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3B0C94" w:rsidRDefault="003878CD" w:rsidP="00BC57F2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3878CD">
        <w:rPr>
          <w:rFonts w:ascii="Times New Roman" w:hAnsi="Times New Roman" w:cs="Times New Roman"/>
          <w:b/>
          <w:sz w:val="24"/>
          <w:szCs w:val="24"/>
          <w:lang w:bidi="ru-RU"/>
        </w:rPr>
        <w:t>3.7. Инвариантный модуль «Работа с родителями»</w:t>
      </w:r>
    </w:p>
    <w:p w:rsidR="00076E92" w:rsidRPr="00076E92" w:rsidRDefault="00076E92" w:rsidP="00076E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E92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E92">
        <w:rPr>
          <w:rFonts w:ascii="Times New Roman" w:hAnsi="Times New Roman" w:cs="Times New Roman"/>
          <w:sz w:val="24"/>
          <w:szCs w:val="24"/>
        </w:rPr>
        <w:t>осуществляется для повышения педагогической компетенции родителей,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E92">
        <w:rPr>
          <w:rFonts w:ascii="Times New Roman" w:hAnsi="Times New Roman" w:cs="Times New Roman"/>
          <w:sz w:val="24"/>
          <w:szCs w:val="24"/>
        </w:rPr>
        <w:t>которые должны правильно организовать процесс воспитания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E92">
        <w:rPr>
          <w:rFonts w:ascii="Times New Roman" w:hAnsi="Times New Roman" w:cs="Times New Roman"/>
          <w:sz w:val="24"/>
          <w:szCs w:val="24"/>
        </w:rPr>
        <w:t>ребёнка в семье для того, чтобы он вырос образованным и воспитанным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E92">
        <w:rPr>
          <w:rFonts w:ascii="Times New Roman" w:hAnsi="Times New Roman" w:cs="Times New Roman"/>
          <w:sz w:val="24"/>
          <w:szCs w:val="24"/>
        </w:rPr>
        <w:t>человеком, готовым трудиться в современном обществе на благо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E92">
        <w:rPr>
          <w:rFonts w:ascii="Times New Roman" w:hAnsi="Times New Roman" w:cs="Times New Roman"/>
          <w:sz w:val="24"/>
          <w:szCs w:val="24"/>
        </w:rPr>
        <w:t>страны. Родители активно и с пользой вовлекаются в жизнь школы.</w:t>
      </w:r>
    </w:p>
    <w:p w:rsidR="00BC57F2" w:rsidRDefault="00BC57F2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E92" w:rsidRPr="00076E92" w:rsidRDefault="00076E92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92">
        <w:rPr>
          <w:rFonts w:ascii="Times New Roman" w:hAnsi="Times New Roman" w:cs="Times New Roman"/>
          <w:sz w:val="24"/>
          <w:szCs w:val="24"/>
        </w:rPr>
        <w:t>Система работы с родителями выстраивается на решении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7F2">
        <w:rPr>
          <w:rFonts w:ascii="Times New Roman" w:hAnsi="Times New Roman" w:cs="Times New Roman"/>
          <w:b/>
          <w:i/>
          <w:sz w:val="24"/>
          <w:szCs w:val="24"/>
        </w:rPr>
        <w:t>задач:</w:t>
      </w:r>
    </w:p>
    <w:p w:rsidR="00076E92" w:rsidRPr="00076E92" w:rsidRDefault="00076E92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92">
        <w:rPr>
          <w:rFonts w:ascii="Times New Roman" w:hAnsi="Times New Roman" w:cs="Times New Roman"/>
          <w:sz w:val="24"/>
          <w:szCs w:val="24"/>
        </w:rPr>
        <w:t>1. Повышение педагогической культуры родителей, пополнение</w:t>
      </w:r>
      <w:r w:rsidR="00F918DB">
        <w:rPr>
          <w:rFonts w:ascii="Times New Roman" w:hAnsi="Times New Roman" w:cs="Times New Roman"/>
          <w:sz w:val="24"/>
          <w:szCs w:val="24"/>
        </w:rPr>
        <w:t xml:space="preserve"> </w:t>
      </w:r>
      <w:r w:rsidRPr="00076E92">
        <w:rPr>
          <w:rFonts w:ascii="Times New Roman" w:hAnsi="Times New Roman" w:cs="Times New Roman"/>
          <w:sz w:val="24"/>
          <w:szCs w:val="24"/>
        </w:rPr>
        <w:t>арсенала их знаний по общим и конкретным вопросам воспитания</w:t>
      </w:r>
      <w:r w:rsidR="00F918DB">
        <w:rPr>
          <w:rFonts w:ascii="Times New Roman" w:hAnsi="Times New Roman" w:cs="Times New Roman"/>
          <w:sz w:val="24"/>
          <w:szCs w:val="24"/>
        </w:rPr>
        <w:t xml:space="preserve"> </w:t>
      </w:r>
      <w:r w:rsidRPr="00076E92">
        <w:rPr>
          <w:rFonts w:ascii="Times New Roman" w:hAnsi="Times New Roman" w:cs="Times New Roman"/>
          <w:sz w:val="24"/>
          <w:szCs w:val="24"/>
        </w:rPr>
        <w:t>ребёнка в семье и школе.</w:t>
      </w:r>
    </w:p>
    <w:p w:rsidR="00076E92" w:rsidRPr="00076E92" w:rsidRDefault="00076E92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92">
        <w:rPr>
          <w:rFonts w:ascii="Times New Roman" w:hAnsi="Times New Roman" w:cs="Times New Roman"/>
          <w:sz w:val="24"/>
          <w:szCs w:val="24"/>
        </w:rPr>
        <w:t>2. Вовлечение родителей в совместную с детьми и педагогами</w:t>
      </w:r>
      <w:r w:rsidR="00F918DB">
        <w:rPr>
          <w:rFonts w:ascii="Times New Roman" w:hAnsi="Times New Roman" w:cs="Times New Roman"/>
          <w:sz w:val="24"/>
          <w:szCs w:val="24"/>
        </w:rPr>
        <w:t xml:space="preserve"> </w:t>
      </w:r>
      <w:r w:rsidRPr="00076E92">
        <w:rPr>
          <w:rFonts w:ascii="Times New Roman" w:hAnsi="Times New Roman" w:cs="Times New Roman"/>
          <w:sz w:val="24"/>
          <w:szCs w:val="24"/>
        </w:rPr>
        <w:t>учебно-познавательную, культурно-досуговую, общественно-полезную и спортивно-оздоровительную деятельность.</w:t>
      </w:r>
    </w:p>
    <w:p w:rsidR="00076E92" w:rsidRPr="00076E92" w:rsidRDefault="00076E92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92">
        <w:rPr>
          <w:rFonts w:ascii="Times New Roman" w:hAnsi="Times New Roman" w:cs="Times New Roman"/>
          <w:sz w:val="24"/>
          <w:szCs w:val="24"/>
        </w:rPr>
        <w:t>3. Презентация положительного семейного опыта, организация</w:t>
      </w:r>
      <w:r w:rsidR="00F918DB">
        <w:rPr>
          <w:rFonts w:ascii="Times New Roman" w:hAnsi="Times New Roman" w:cs="Times New Roman"/>
          <w:sz w:val="24"/>
          <w:szCs w:val="24"/>
        </w:rPr>
        <w:t xml:space="preserve"> </w:t>
      </w:r>
      <w:r w:rsidRPr="00076E92">
        <w:rPr>
          <w:rFonts w:ascii="Times New Roman" w:hAnsi="Times New Roman" w:cs="Times New Roman"/>
          <w:sz w:val="24"/>
          <w:szCs w:val="24"/>
        </w:rPr>
        <w:t>семейных мастерских и родительского лектория.</w:t>
      </w:r>
    </w:p>
    <w:p w:rsidR="00076E92" w:rsidRPr="00076E92" w:rsidRDefault="00076E92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92">
        <w:rPr>
          <w:rFonts w:ascii="Times New Roman" w:hAnsi="Times New Roman" w:cs="Times New Roman"/>
          <w:sz w:val="24"/>
          <w:szCs w:val="24"/>
        </w:rPr>
        <w:t>4. Совершенствование форм взаимодействия школа – семья.</w:t>
      </w:r>
    </w:p>
    <w:p w:rsidR="00F918DB" w:rsidRDefault="00076E92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92">
        <w:rPr>
          <w:rFonts w:ascii="Times New Roman" w:hAnsi="Times New Roman" w:cs="Times New Roman"/>
          <w:sz w:val="24"/>
          <w:szCs w:val="24"/>
        </w:rPr>
        <w:t>5. Помощь родителям и детям с ОВЗ.</w:t>
      </w:r>
      <w:r w:rsidR="00F918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8DB" w:rsidRDefault="00F918DB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E92" w:rsidRPr="00076E92" w:rsidRDefault="00076E92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E92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076E92" w:rsidRPr="00BC57F2" w:rsidRDefault="00076E92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57F2">
        <w:rPr>
          <w:rFonts w:ascii="Times New Roman" w:hAnsi="Times New Roman" w:cs="Times New Roman"/>
          <w:b/>
          <w:i/>
          <w:iCs/>
          <w:sz w:val="24"/>
          <w:szCs w:val="24"/>
        </w:rPr>
        <w:t>На групповом уровне:</w:t>
      </w:r>
    </w:p>
    <w:p w:rsidR="00076E92" w:rsidRPr="00076E92" w:rsidRDefault="00F918DB" w:rsidP="00F91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E92" w:rsidRPr="00076E92">
        <w:rPr>
          <w:rFonts w:ascii="Times New Roman" w:hAnsi="Times New Roman" w:cs="Times New Roman"/>
          <w:sz w:val="24"/>
          <w:szCs w:val="24"/>
        </w:rPr>
        <w:t xml:space="preserve">родители являются обязательными участниками государственно-общественного управления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="00076E92" w:rsidRPr="00076E92">
        <w:rPr>
          <w:rFonts w:ascii="Times New Roman" w:hAnsi="Times New Roman" w:cs="Times New Roman"/>
          <w:sz w:val="24"/>
          <w:szCs w:val="24"/>
        </w:rPr>
        <w:t xml:space="preserve"> (Совет </w:t>
      </w:r>
      <w:r>
        <w:rPr>
          <w:rFonts w:ascii="Times New Roman" w:hAnsi="Times New Roman" w:cs="Times New Roman"/>
          <w:sz w:val="24"/>
          <w:szCs w:val="24"/>
        </w:rPr>
        <w:t>школы)</w:t>
      </w:r>
    </w:p>
    <w:p w:rsidR="00076E92" w:rsidRPr="00076E92" w:rsidRDefault="00F918DB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E92" w:rsidRPr="00076E92">
        <w:rPr>
          <w:rFonts w:ascii="Times New Roman" w:hAnsi="Times New Roman" w:cs="Times New Roman"/>
          <w:sz w:val="24"/>
          <w:szCs w:val="24"/>
        </w:rPr>
        <w:t>участвуют в решении вопросов воспитания и социализации их детей;</w:t>
      </w:r>
    </w:p>
    <w:p w:rsidR="00076E92" w:rsidRPr="00076E92" w:rsidRDefault="00F918DB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E92" w:rsidRPr="00076E92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школьные</w:t>
      </w:r>
      <w:r w:rsidR="00076E92" w:rsidRPr="00076E92">
        <w:rPr>
          <w:rFonts w:ascii="Times New Roman" w:hAnsi="Times New Roman" w:cs="Times New Roman"/>
          <w:sz w:val="24"/>
          <w:szCs w:val="24"/>
        </w:rPr>
        <w:t xml:space="preserve"> родительские собрания, происходящие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E92" w:rsidRPr="00076E92">
        <w:rPr>
          <w:rFonts w:ascii="Times New Roman" w:hAnsi="Times New Roman" w:cs="Times New Roman"/>
          <w:sz w:val="24"/>
          <w:szCs w:val="24"/>
        </w:rPr>
        <w:t>режиме обсуждения наиболее острых проблем обучения и воспитания;</w:t>
      </w:r>
    </w:p>
    <w:p w:rsidR="00076E92" w:rsidRPr="00076E92" w:rsidRDefault="00F918DB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E92" w:rsidRPr="00076E92">
        <w:rPr>
          <w:rFonts w:ascii="Times New Roman" w:hAnsi="Times New Roman" w:cs="Times New Roman"/>
          <w:sz w:val="24"/>
          <w:szCs w:val="24"/>
        </w:rPr>
        <w:t>семейный всеобуч, на котором родители могли бы получать ценные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E92" w:rsidRPr="00076E92">
        <w:rPr>
          <w:rFonts w:ascii="Times New Roman" w:hAnsi="Times New Roman" w:cs="Times New Roman"/>
          <w:sz w:val="24"/>
          <w:szCs w:val="24"/>
        </w:rPr>
        <w:t>рекомендации и советы от профессиональных психологов, врачей,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E92" w:rsidRPr="00076E92">
        <w:rPr>
          <w:rFonts w:ascii="Times New Roman" w:hAnsi="Times New Roman" w:cs="Times New Roman"/>
          <w:sz w:val="24"/>
          <w:szCs w:val="24"/>
        </w:rPr>
        <w:t>социальных работников и обмениваться собственным творческим опытом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E92" w:rsidRPr="00076E92">
        <w:rPr>
          <w:rFonts w:ascii="Times New Roman" w:hAnsi="Times New Roman" w:cs="Times New Roman"/>
          <w:sz w:val="24"/>
          <w:szCs w:val="24"/>
        </w:rPr>
        <w:t>и находками в деле воспитания детей;</w:t>
      </w:r>
    </w:p>
    <w:p w:rsidR="00076E92" w:rsidRPr="00076E92" w:rsidRDefault="00A17269" w:rsidP="00A1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E92" w:rsidRPr="00076E92">
        <w:rPr>
          <w:rFonts w:ascii="Times New Roman" w:hAnsi="Times New Roman" w:cs="Times New Roman"/>
          <w:sz w:val="24"/>
          <w:szCs w:val="24"/>
        </w:rPr>
        <w:t>комплекс мероприятий по совместному (родители и учащиеся)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E92" w:rsidRPr="00076E92">
        <w:rPr>
          <w:rFonts w:ascii="Times New Roman" w:hAnsi="Times New Roman" w:cs="Times New Roman"/>
          <w:sz w:val="24"/>
          <w:szCs w:val="24"/>
        </w:rPr>
        <w:t>благоустройству территорий;</w:t>
      </w:r>
    </w:p>
    <w:p w:rsidR="00076E92" w:rsidRPr="00BC57F2" w:rsidRDefault="00076E92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C57F2">
        <w:rPr>
          <w:rFonts w:ascii="Times New Roman" w:hAnsi="Times New Roman" w:cs="Times New Roman"/>
          <w:b/>
          <w:i/>
          <w:iCs/>
          <w:sz w:val="24"/>
          <w:szCs w:val="24"/>
        </w:rPr>
        <w:t>На индивидуальном уровне:</w:t>
      </w:r>
    </w:p>
    <w:p w:rsidR="00076E92" w:rsidRPr="00076E92" w:rsidRDefault="00A17269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E92" w:rsidRPr="00076E92">
        <w:rPr>
          <w:rFonts w:ascii="Times New Roman" w:hAnsi="Times New Roman" w:cs="Times New Roman"/>
          <w:sz w:val="24"/>
          <w:szCs w:val="24"/>
        </w:rPr>
        <w:t>работа специалистов по запросу родителей для решения острых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E92" w:rsidRPr="00076E92">
        <w:rPr>
          <w:rFonts w:ascii="Times New Roman" w:hAnsi="Times New Roman" w:cs="Times New Roman"/>
          <w:sz w:val="24"/>
          <w:szCs w:val="24"/>
        </w:rPr>
        <w:t>конфликтных ситуаций;</w:t>
      </w:r>
    </w:p>
    <w:p w:rsidR="00076E92" w:rsidRPr="00076E92" w:rsidRDefault="00A17269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E92" w:rsidRPr="00076E92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</w:t>
      </w:r>
      <w:r w:rsidR="00BC57F2">
        <w:rPr>
          <w:rFonts w:ascii="Times New Roman" w:hAnsi="Times New Roman" w:cs="Times New Roman"/>
          <w:sz w:val="24"/>
          <w:szCs w:val="24"/>
        </w:rPr>
        <w:t xml:space="preserve"> </w:t>
      </w:r>
      <w:r w:rsidR="00076E92" w:rsidRPr="00076E92">
        <w:rPr>
          <w:rFonts w:ascii="Times New Roman" w:hAnsi="Times New Roman" w:cs="Times New Roman"/>
          <w:sz w:val="24"/>
          <w:szCs w:val="24"/>
        </w:rPr>
        <w:t>случае возникновения острых проблем, связанных с обучением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E92" w:rsidRPr="00076E92">
        <w:rPr>
          <w:rFonts w:ascii="Times New Roman" w:hAnsi="Times New Roman" w:cs="Times New Roman"/>
          <w:sz w:val="24"/>
          <w:szCs w:val="24"/>
        </w:rPr>
        <w:t>воспитанием конкретного ребенка;</w:t>
      </w:r>
    </w:p>
    <w:p w:rsidR="00076E92" w:rsidRPr="00076E92" w:rsidRDefault="00A17269" w:rsidP="00076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6E92" w:rsidRPr="00076E92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E92" w:rsidRPr="00076E92">
        <w:rPr>
          <w:rFonts w:ascii="Times New Roman" w:hAnsi="Times New Roman" w:cs="Times New Roman"/>
          <w:sz w:val="24"/>
          <w:szCs w:val="24"/>
        </w:rPr>
        <w:t>воспитательных усилий педагогов и родителей.</w:t>
      </w:r>
    </w:p>
    <w:p w:rsidR="002E1AFB" w:rsidRDefault="002E1AFB" w:rsidP="00A927A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bidi="ru-RU"/>
        </w:rPr>
      </w:pPr>
      <w:bookmarkStart w:id="0" w:name="_GoBack"/>
      <w:bookmarkEnd w:id="0"/>
    </w:p>
    <w:p w:rsidR="00CD6E7F" w:rsidRPr="00CD6E7F" w:rsidRDefault="00CD6E7F" w:rsidP="00CD6E7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D6E7F">
        <w:rPr>
          <w:rFonts w:ascii="Times New Roman" w:hAnsi="Times New Roman" w:cs="Times New Roman"/>
          <w:b/>
          <w:sz w:val="24"/>
          <w:szCs w:val="24"/>
          <w:highlight w:val="yellow"/>
          <w:lang w:bidi="ru-RU"/>
        </w:rPr>
        <w:t>3.8. Инвариантный модуль «Профилактика»</w:t>
      </w:r>
    </w:p>
    <w:p w:rsidR="000742DD" w:rsidRPr="005A6C32" w:rsidRDefault="005A6C32" w:rsidP="000742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5A6C32">
        <w:rPr>
          <w:rFonts w:ascii="Times New Roman" w:hAnsi="Times New Roman" w:cs="Times New Roman"/>
          <w:b/>
          <w:sz w:val="24"/>
          <w:szCs w:val="24"/>
          <w:lang w:bidi="ru-RU"/>
        </w:rPr>
        <w:t>РАЗДЕЛ 4. ОСНОВНЫЕ НАПРАВЛЕНИЯ САМОАНАЛИЗА ВОСПИТАТЕЛЬНОЙ РАБОТЫ</w:t>
      </w:r>
    </w:p>
    <w:p w:rsidR="009C405D" w:rsidRPr="00BC57F2" w:rsidRDefault="00AF4362" w:rsidP="009C405D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lastRenderedPageBreak/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решения. Анализ осуществляется ежегодно силами экспертов самой образовательной организации с привлечением (при необходимости и по решению администрации образовательной организации) внешних экспертов. </w:t>
      </w:r>
      <w:r w:rsidR="00B6670E">
        <w:rPr>
          <w:rFonts w:ascii="Times New Roman" w:hAnsi="Times New Roman" w:cs="Times New Roman"/>
          <w:sz w:val="24"/>
          <w:szCs w:val="24"/>
        </w:rPr>
        <w:tab/>
      </w:r>
      <w:r w:rsidR="00B6670E">
        <w:rPr>
          <w:rFonts w:ascii="Times New Roman" w:hAnsi="Times New Roman" w:cs="Times New Roman"/>
          <w:sz w:val="24"/>
          <w:szCs w:val="24"/>
        </w:rPr>
        <w:tab/>
      </w:r>
      <w:r w:rsidR="00B6670E">
        <w:rPr>
          <w:rFonts w:ascii="Times New Roman" w:hAnsi="Times New Roman" w:cs="Times New Roman"/>
          <w:sz w:val="24"/>
          <w:szCs w:val="24"/>
        </w:rPr>
        <w:tab/>
      </w:r>
      <w:r w:rsidR="00B6670E">
        <w:rPr>
          <w:rFonts w:ascii="Times New Roman" w:hAnsi="Times New Roman" w:cs="Times New Roman"/>
          <w:sz w:val="24"/>
          <w:szCs w:val="24"/>
        </w:rPr>
        <w:tab/>
      </w:r>
      <w:r w:rsidR="00B6670E">
        <w:rPr>
          <w:rFonts w:ascii="Times New Roman" w:hAnsi="Times New Roman" w:cs="Times New Roman"/>
          <w:sz w:val="24"/>
          <w:szCs w:val="24"/>
        </w:rPr>
        <w:tab/>
      </w:r>
      <w:r w:rsidRPr="00B6670E">
        <w:rPr>
          <w:rFonts w:ascii="Times New Roman" w:hAnsi="Times New Roman" w:cs="Times New Roman"/>
          <w:sz w:val="24"/>
          <w:szCs w:val="24"/>
        </w:rPr>
        <w:t xml:space="preserve">В качестве школьных экспертов могут привлекаться учителя-предметники и классные руководители высокой квалификации, социальный педагог, педагоги дополнительного образования. </w:t>
      </w:r>
      <w:r w:rsidR="00BC57F2">
        <w:rPr>
          <w:rFonts w:ascii="Times New Roman" w:hAnsi="Times New Roman" w:cs="Times New Roman"/>
          <w:sz w:val="24"/>
          <w:szCs w:val="24"/>
        </w:rPr>
        <w:tab/>
      </w:r>
      <w:r w:rsidR="00BC57F2">
        <w:rPr>
          <w:rFonts w:ascii="Times New Roman" w:hAnsi="Times New Roman" w:cs="Times New Roman"/>
          <w:sz w:val="24"/>
          <w:szCs w:val="24"/>
        </w:rPr>
        <w:tab/>
      </w:r>
      <w:r w:rsidRPr="00BC57F2">
        <w:rPr>
          <w:rFonts w:ascii="Times New Roman" w:hAnsi="Times New Roman" w:cs="Times New Roman"/>
          <w:b/>
          <w:i/>
          <w:sz w:val="24"/>
          <w:szCs w:val="24"/>
        </w:rPr>
        <w:t xml:space="preserve">Основными принципами, на основе которых осуществляется анализ воспитательного процесса в школе, являются: </w:t>
      </w:r>
    </w:p>
    <w:p w:rsidR="009C405D" w:rsidRPr="00B6670E" w:rsidRDefault="00AF4362" w:rsidP="00BC57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B6670E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B6670E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9C405D" w:rsidRPr="00B6670E" w:rsidRDefault="00AF4362" w:rsidP="00BC57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9C405D" w:rsidRPr="00B6670E" w:rsidRDefault="00AF4362" w:rsidP="00BC57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9C405D" w:rsidRPr="00B6670E" w:rsidRDefault="00AF4362" w:rsidP="00BC57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6E3CD4" w:rsidRPr="00B6670E" w:rsidRDefault="00AF4362" w:rsidP="00BC57F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>Анализ проводится с использованием а</w:t>
      </w:r>
      <w:r w:rsidR="009C405D" w:rsidRPr="00B6670E">
        <w:rPr>
          <w:rFonts w:ascii="Times New Roman" w:hAnsi="Times New Roman" w:cs="Times New Roman"/>
          <w:sz w:val="24"/>
          <w:szCs w:val="24"/>
        </w:rPr>
        <w:t xml:space="preserve">нкет, опросников, мониторингов. </w:t>
      </w:r>
    </w:p>
    <w:p w:rsidR="006E3CD4" w:rsidRPr="00BC57F2" w:rsidRDefault="00AF4362" w:rsidP="009C405D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57F2">
        <w:rPr>
          <w:rFonts w:ascii="Times New Roman" w:hAnsi="Times New Roman" w:cs="Times New Roman"/>
          <w:b/>
          <w:i/>
          <w:sz w:val="24"/>
          <w:szCs w:val="24"/>
        </w:rPr>
        <w:t xml:space="preserve">Основными направлениями анализа организуемого в школе воспитательного процесса являются </w:t>
      </w:r>
      <w:proofErr w:type="gramStart"/>
      <w:r w:rsidRPr="00BC57F2">
        <w:rPr>
          <w:rFonts w:ascii="Times New Roman" w:hAnsi="Times New Roman" w:cs="Times New Roman"/>
          <w:b/>
          <w:i/>
          <w:sz w:val="24"/>
          <w:szCs w:val="24"/>
        </w:rPr>
        <w:t>следующие</w:t>
      </w:r>
      <w:proofErr w:type="gramEnd"/>
      <w:r w:rsidRPr="00BC57F2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6E3CD4" w:rsidRPr="00B6670E" w:rsidRDefault="00AF4362" w:rsidP="006E3C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>1. Результаты воспитания, социализации и саморазвития школьников. Критерием, на основе которого осуществляется данный анализ, является динамика личностного развития школьников каждого класса.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Способом получения информации о результатах воспитания, социализации и саморазвития школьников является педагогическое наблюдение. Внимание педагогов сосредотачи</w:t>
      </w:r>
      <w:r w:rsidR="006E3CD4" w:rsidRPr="00B6670E">
        <w:rPr>
          <w:rFonts w:ascii="Times New Roman" w:hAnsi="Times New Roman" w:cs="Times New Roman"/>
          <w:sz w:val="24"/>
          <w:szCs w:val="24"/>
        </w:rPr>
        <w:t xml:space="preserve">вается на следующих вопросах: </w:t>
      </w:r>
    </w:p>
    <w:p w:rsidR="006E3CD4" w:rsidRPr="00B6670E" w:rsidRDefault="006E3CD4" w:rsidP="006E3C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- </w:t>
      </w:r>
      <w:r w:rsidR="00AF4362" w:rsidRPr="00B6670E">
        <w:rPr>
          <w:rFonts w:ascii="Times New Roman" w:hAnsi="Times New Roman" w:cs="Times New Roman"/>
          <w:sz w:val="24"/>
          <w:szCs w:val="24"/>
        </w:rPr>
        <w:t>какие прежде существовавшие проблемы личностного развития школьников удалось ре</w:t>
      </w:r>
      <w:r w:rsidRPr="00B6670E">
        <w:rPr>
          <w:rFonts w:ascii="Times New Roman" w:hAnsi="Times New Roman" w:cs="Times New Roman"/>
          <w:sz w:val="24"/>
          <w:szCs w:val="24"/>
        </w:rPr>
        <w:t xml:space="preserve">шить за минувший учебный год; </w:t>
      </w:r>
    </w:p>
    <w:p w:rsidR="006E3CD4" w:rsidRPr="00B6670E" w:rsidRDefault="006E3CD4" w:rsidP="006E3C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- </w:t>
      </w:r>
      <w:r w:rsidR="00AF4362" w:rsidRPr="00B6670E">
        <w:rPr>
          <w:rFonts w:ascii="Times New Roman" w:hAnsi="Times New Roman" w:cs="Times New Roman"/>
          <w:sz w:val="24"/>
          <w:szCs w:val="24"/>
        </w:rPr>
        <w:t>какие проблем</w:t>
      </w:r>
      <w:r w:rsidRPr="00B6670E">
        <w:rPr>
          <w:rFonts w:ascii="Times New Roman" w:hAnsi="Times New Roman" w:cs="Times New Roman"/>
          <w:sz w:val="24"/>
          <w:szCs w:val="24"/>
        </w:rPr>
        <w:t xml:space="preserve">ы решить не удалось и почему; </w:t>
      </w:r>
    </w:p>
    <w:p w:rsidR="006E3CD4" w:rsidRPr="00B6670E" w:rsidRDefault="00BC57F2" w:rsidP="006E3C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4362" w:rsidRPr="00B6670E">
        <w:rPr>
          <w:rFonts w:ascii="Times New Roman" w:hAnsi="Times New Roman" w:cs="Times New Roman"/>
          <w:sz w:val="24"/>
          <w:szCs w:val="24"/>
        </w:rPr>
        <w:t xml:space="preserve">какие новые проблемы появились, над чем далее предстоит работать педагогическому коллективу. </w:t>
      </w:r>
    </w:p>
    <w:p w:rsidR="006A7465" w:rsidRPr="00B6670E" w:rsidRDefault="00AF4362" w:rsidP="006E3C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70E">
        <w:rPr>
          <w:rFonts w:ascii="Times New Roman" w:hAnsi="Times New Roman" w:cs="Times New Roman"/>
          <w:sz w:val="24"/>
          <w:szCs w:val="24"/>
        </w:rPr>
        <w:t>Показатель качества результатов воспитания, социализации и саморазвития школьников: положительная динамика уровня воспитанности и образовательных результатов учащихся по итогам независимых оценочных процедур, стабильные результаты ЕГЭ, ОГЭ; высокий уровень мотивации учащихся к участию в научно-практических конференциях, многопрофильных олимпиадах, творческих конкурсах, спортивных соревнованиях, волонтерской деятельности; низкий процент заболеваемости и пропусков занятий; отсутствие случаев преступлений среди несовершеннолетних;</w:t>
      </w:r>
      <w:proofErr w:type="gramEnd"/>
      <w:r w:rsidRPr="00B6670E">
        <w:rPr>
          <w:rFonts w:ascii="Times New Roman" w:hAnsi="Times New Roman" w:cs="Times New Roman"/>
          <w:sz w:val="24"/>
          <w:szCs w:val="24"/>
        </w:rPr>
        <w:t xml:space="preserve"> низкий процент травматизма. </w:t>
      </w:r>
    </w:p>
    <w:p w:rsidR="006A7465" w:rsidRPr="00B6670E" w:rsidRDefault="00AF4362" w:rsidP="006E3C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2. Состояние организуемой в школе совместной деятельности детей и взрослых. </w:t>
      </w:r>
      <w:r w:rsidR="006A7465" w:rsidRPr="00B6670E">
        <w:rPr>
          <w:rFonts w:ascii="Times New Roman" w:hAnsi="Times New Roman" w:cs="Times New Roman"/>
          <w:sz w:val="24"/>
          <w:szCs w:val="24"/>
        </w:rPr>
        <w:tab/>
      </w:r>
      <w:r w:rsidR="006A7465" w:rsidRPr="00B6670E">
        <w:rPr>
          <w:rFonts w:ascii="Times New Roman" w:hAnsi="Times New Roman" w:cs="Times New Roman"/>
          <w:sz w:val="24"/>
          <w:szCs w:val="24"/>
        </w:rPr>
        <w:tab/>
      </w:r>
      <w:r w:rsidR="006A7465" w:rsidRPr="00B6670E">
        <w:rPr>
          <w:rFonts w:ascii="Times New Roman" w:hAnsi="Times New Roman" w:cs="Times New Roman"/>
          <w:sz w:val="24"/>
          <w:szCs w:val="24"/>
        </w:rPr>
        <w:tab/>
      </w:r>
      <w:r w:rsidRPr="00B6670E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педагогов. Критерием, на основе которого осуществляется данный анализ, является наличие в школе интересной, событийно насыщенной и личностно развивающей </w:t>
      </w:r>
      <w:r w:rsidRPr="00B6670E">
        <w:rPr>
          <w:rFonts w:ascii="Times New Roman" w:hAnsi="Times New Roman" w:cs="Times New Roman"/>
          <w:sz w:val="24"/>
          <w:szCs w:val="24"/>
        </w:rPr>
        <w:lastRenderedPageBreak/>
        <w:t xml:space="preserve">совместной деятельности детей и взрослых. </w:t>
      </w:r>
      <w:r w:rsidR="006A7465" w:rsidRPr="00B6670E">
        <w:rPr>
          <w:rFonts w:ascii="Times New Roman" w:hAnsi="Times New Roman" w:cs="Times New Roman"/>
          <w:sz w:val="24"/>
          <w:szCs w:val="24"/>
        </w:rPr>
        <w:tab/>
      </w:r>
      <w:r w:rsidR="006A7465" w:rsidRPr="00B6670E">
        <w:rPr>
          <w:rFonts w:ascii="Times New Roman" w:hAnsi="Times New Roman" w:cs="Times New Roman"/>
          <w:sz w:val="24"/>
          <w:szCs w:val="24"/>
        </w:rPr>
        <w:tab/>
      </w:r>
      <w:r w:rsidR="006A7465" w:rsidRPr="00B6670E">
        <w:rPr>
          <w:rFonts w:ascii="Times New Roman" w:hAnsi="Times New Roman" w:cs="Times New Roman"/>
          <w:sz w:val="24"/>
          <w:szCs w:val="24"/>
        </w:rPr>
        <w:tab/>
      </w:r>
      <w:r w:rsidR="006A7465" w:rsidRPr="00B6670E">
        <w:rPr>
          <w:rFonts w:ascii="Times New Roman" w:hAnsi="Times New Roman" w:cs="Times New Roman"/>
          <w:sz w:val="24"/>
          <w:szCs w:val="24"/>
        </w:rPr>
        <w:tab/>
      </w:r>
      <w:r w:rsidR="006A7465" w:rsidRPr="00B6670E">
        <w:rPr>
          <w:rFonts w:ascii="Times New Roman" w:hAnsi="Times New Roman" w:cs="Times New Roman"/>
          <w:sz w:val="24"/>
          <w:szCs w:val="24"/>
        </w:rPr>
        <w:tab/>
      </w:r>
      <w:r w:rsidR="006A7465" w:rsidRPr="00B6670E">
        <w:rPr>
          <w:rFonts w:ascii="Times New Roman" w:hAnsi="Times New Roman" w:cs="Times New Roman"/>
          <w:sz w:val="24"/>
          <w:szCs w:val="24"/>
        </w:rPr>
        <w:tab/>
      </w:r>
      <w:r w:rsidR="006A7465" w:rsidRPr="00B6670E">
        <w:rPr>
          <w:rFonts w:ascii="Times New Roman" w:hAnsi="Times New Roman" w:cs="Times New Roman"/>
          <w:sz w:val="24"/>
          <w:szCs w:val="24"/>
        </w:rPr>
        <w:tab/>
      </w:r>
      <w:r w:rsidR="006A7465" w:rsidRPr="00B6670E">
        <w:rPr>
          <w:rFonts w:ascii="Times New Roman" w:hAnsi="Times New Roman" w:cs="Times New Roman"/>
          <w:sz w:val="24"/>
          <w:szCs w:val="24"/>
        </w:rPr>
        <w:tab/>
      </w:r>
      <w:r w:rsidR="006A7465" w:rsidRPr="00B6670E">
        <w:rPr>
          <w:rFonts w:ascii="Times New Roman" w:hAnsi="Times New Roman" w:cs="Times New Roman"/>
          <w:sz w:val="24"/>
          <w:szCs w:val="24"/>
        </w:rPr>
        <w:tab/>
      </w:r>
      <w:r w:rsidR="006A7465" w:rsidRPr="00B6670E">
        <w:rPr>
          <w:rFonts w:ascii="Times New Roman" w:hAnsi="Times New Roman" w:cs="Times New Roman"/>
          <w:sz w:val="24"/>
          <w:szCs w:val="24"/>
        </w:rPr>
        <w:tab/>
      </w:r>
      <w:r w:rsidRPr="00B6670E">
        <w:rPr>
          <w:rFonts w:ascii="Times New Roman" w:hAnsi="Times New Roman" w:cs="Times New Roman"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родителями, педагогами, лидерами ученического самоуправления, при необходимости – их анкетирование. </w:t>
      </w:r>
      <w:r w:rsidR="00BC57F2">
        <w:rPr>
          <w:rFonts w:ascii="Times New Roman" w:hAnsi="Times New Roman" w:cs="Times New Roman"/>
          <w:sz w:val="24"/>
          <w:szCs w:val="24"/>
        </w:rPr>
        <w:tab/>
      </w:r>
      <w:r w:rsidR="00BC57F2">
        <w:rPr>
          <w:rFonts w:ascii="Times New Roman" w:hAnsi="Times New Roman" w:cs="Times New Roman"/>
          <w:sz w:val="24"/>
          <w:szCs w:val="24"/>
        </w:rPr>
        <w:tab/>
      </w:r>
      <w:r w:rsidR="00BC57F2">
        <w:rPr>
          <w:rFonts w:ascii="Times New Roman" w:hAnsi="Times New Roman" w:cs="Times New Roman"/>
          <w:sz w:val="24"/>
          <w:szCs w:val="24"/>
        </w:rPr>
        <w:tab/>
      </w:r>
      <w:r w:rsidR="00BC57F2">
        <w:rPr>
          <w:rFonts w:ascii="Times New Roman" w:hAnsi="Times New Roman" w:cs="Times New Roman"/>
          <w:sz w:val="24"/>
          <w:szCs w:val="24"/>
        </w:rPr>
        <w:tab/>
      </w:r>
      <w:r w:rsidR="00BC57F2">
        <w:rPr>
          <w:rFonts w:ascii="Times New Roman" w:hAnsi="Times New Roman" w:cs="Times New Roman"/>
          <w:sz w:val="24"/>
          <w:szCs w:val="24"/>
        </w:rPr>
        <w:tab/>
      </w:r>
      <w:r w:rsidR="00BC57F2">
        <w:rPr>
          <w:rFonts w:ascii="Times New Roman" w:hAnsi="Times New Roman" w:cs="Times New Roman"/>
          <w:sz w:val="24"/>
          <w:szCs w:val="24"/>
        </w:rPr>
        <w:tab/>
      </w:r>
      <w:r w:rsidR="00BC57F2">
        <w:rPr>
          <w:rFonts w:ascii="Times New Roman" w:hAnsi="Times New Roman" w:cs="Times New Roman"/>
          <w:sz w:val="24"/>
          <w:szCs w:val="24"/>
        </w:rPr>
        <w:tab/>
      </w:r>
      <w:r w:rsidR="00BC57F2">
        <w:rPr>
          <w:rFonts w:ascii="Times New Roman" w:hAnsi="Times New Roman" w:cs="Times New Roman"/>
          <w:sz w:val="24"/>
          <w:szCs w:val="24"/>
        </w:rPr>
        <w:tab/>
      </w:r>
      <w:r w:rsidRPr="00B6670E">
        <w:rPr>
          <w:rFonts w:ascii="Times New Roman" w:hAnsi="Times New Roman" w:cs="Times New Roman"/>
          <w:sz w:val="24"/>
          <w:szCs w:val="24"/>
        </w:rPr>
        <w:t xml:space="preserve">Полученные результаты обсуждаются на заседании методического объединения классных руководителей или педагогическом совете школы. Внимание при этом сосредотачивается на вопросах, связанных </w:t>
      </w:r>
      <w:proofErr w:type="gramStart"/>
      <w:r w:rsidRPr="00B667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67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7465" w:rsidRPr="00B6670E" w:rsidRDefault="00AF4362" w:rsidP="006E3C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- качеством проводимых общешкольных ключевых дел; - качеством совместной деятельности классных руководителей и их классов; </w:t>
      </w:r>
    </w:p>
    <w:p w:rsidR="006A7465" w:rsidRPr="00B6670E" w:rsidRDefault="00AF4362" w:rsidP="006E3C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- качеством организуемой в школе внеурочной деятельности; </w:t>
      </w:r>
    </w:p>
    <w:p w:rsidR="006A7465" w:rsidRPr="00B6670E" w:rsidRDefault="00AF4362" w:rsidP="006E3C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- качеством реализации личностно развивающего потенциала школьных уроков; </w:t>
      </w:r>
    </w:p>
    <w:p w:rsidR="006A7465" w:rsidRPr="00B6670E" w:rsidRDefault="00AF4362" w:rsidP="006E3C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- качеством существующего в школе ученического самоуправления; </w:t>
      </w:r>
    </w:p>
    <w:p w:rsidR="006A7465" w:rsidRPr="00B6670E" w:rsidRDefault="00AF4362" w:rsidP="006E3C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- качеством функционирующих на базе школы детских общественных объединений; - качеством проводимых в школе экскурсий, экспедиций, походов; </w:t>
      </w:r>
    </w:p>
    <w:p w:rsidR="00EB4ADB" w:rsidRDefault="00AF4362" w:rsidP="006E3C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- качеством профориентационной работы школы; </w:t>
      </w:r>
    </w:p>
    <w:p w:rsidR="006A7465" w:rsidRPr="00B6670E" w:rsidRDefault="00AF4362" w:rsidP="006E3C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- качеством работы </w:t>
      </w:r>
      <w:proofErr w:type="gramStart"/>
      <w:r w:rsidRPr="00B6670E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B6670E">
        <w:rPr>
          <w:rFonts w:ascii="Times New Roman" w:hAnsi="Times New Roman" w:cs="Times New Roman"/>
          <w:sz w:val="24"/>
          <w:szCs w:val="24"/>
        </w:rPr>
        <w:t xml:space="preserve"> медиа; </w:t>
      </w:r>
    </w:p>
    <w:p w:rsidR="00B76AB9" w:rsidRPr="00B6670E" w:rsidRDefault="00AF4362" w:rsidP="006E3C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- качеством организации предметно-эстетической среды школы; </w:t>
      </w:r>
    </w:p>
    <w:p w:rsidR="00B76AB9" w:rsidRPr="00B6670E" w:rsidRDefault="00AF4362" w:rsidP="006E3C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- качеством взаимодействия школы и семей школьников. Показатель качества воспитательной деятельности педагогов: </w:t>
      </w:r>
    </w:p>
    <w:p w:rsidR="00C1227A" w:rsidRPr="00B6670E" w:rsidRDefault="00AF4362" w:rsidP="006E3CD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3. Управление воспитательным процессом в образовательной организации. </w:t>
      </w:r>
      <w:r w:rsidR="00B76AB9" w:rsidRPr="00B6670E">
        <w:rPr>
          <w:rFonts w:ascii="Times New Roman" w:hAnsi="Times New Roman" w:cs="Times New Roman"/>
          <w:sz w:val="24"/>
          <w:szCs w:val="24"/>
        </w:rPr>
        <w:tab/>
      </w:r>
      <w:r w:rsidR="00B76AB9" w:rsidRPr="00B6670E">
        <w:rPr>
          <w:rFonts w:ascii="Times New Roman" w:hAnsi="Times New Roman" w:cs="Times New Roman"/>
          <w:sz w:val="24"/>
          <w:szCs w:val="24"/>
        </w:rPr>
        <w:tab/>
      </w:r>
      <w:r w:rsidR="00B76AB9" w:rsidRPr="00B6670E">
        <w:rPr>
          <w:rFonts w:ascii="Times New Roman" w:hAnsi="Times New Roman" w:cs="Times New Roman"/>
          <w:sz w:val="24"/>
          <w:szCs w:val="24"/>
        </w:rPr>
        <w:tab/>
      </w:r>
      <w:r w:rsidR="00B76AB9" w:rsidRPr="00B6670E">
        <w:rPr>
          <w:rFonts w:ascii="Times New Roman" w:hAnsi="Times New Roman" w:cs="Times New Roman"/>
          <w:sz w:val="24"/>
          <w:szCs w:val="24"/>
        </w:rPr>
        <w:tab/>
      </w:r>
      <w:r w:rsidRPr="00B6670E">
        <w:rPr>
          <w:rFonts w:ascii="Times New Roman" w:hAnsi="Times New Roman" w:cs="Times New Roman"/>
          <w:sz w:val="24"/>
          <w:szCs w:val="24"/>
        </w:rPr>
        <w:t>Воспитательная деятельность сопровождается достаточным нормативным обеспечением. Классные руководители и педагоги имеют чёткое представление о нормативно-методических документах, регулирующих воспитательный проце</w:t>
      </w:r>
      <w:proofErr w:type="gramStart"/>
      <w:r w:rsidRPr="00B6670E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B6670E">
        <w:rPr>
          <w:rFonts w:ascii="Times New Roman" w:hAnsi="Times New Roman" w:cs="Times New Roman"/>
          <w:sz w:val="24"/>
          <w:szCs w:val="24"/>
        </w:rPr>
        <w:t xml:space="preserve">оле, о своих должностных обязанностях и правах, сфере своей ответственности. </w:t>
      </w:r>
      <w:r w:rsidR="00B76AB9" w:rsidRPr="00B6670E">
        <w:rPr>
          <w:rFonts w:ascii="Times New Roman" w:hAnsi="Times New Roman" w:cs="Times New Roman"/>
          <w:sz w:val="24"/>
          <w:szCs w:val="24"/>
        </w:rPr>
        <w:tab/>
      </w:r>
      <w:r w:rsidRPr="00B6670E">
        <w:rPr>
          <w:rFonts w:ascii="Times New Roman" w:hAnsi="Times New Roman" w:cs="Times New Roman"/>
          <w:sz w:val="24"/>
          <w:szCs w:val="24"/>
        </w:rPr>
        <w:t>Администрацией школы создаются условия для профессионального роста педагогов в сфере воспитания путем повышения квалификации в рамках</w:t>
      </w:r>
      <w:r w:rsidR="00C1227A" w:rsidRPr="00B6670E">
        <w:rPr>
          <w:rFonts w:ascii="Times New Roman" w:hAnsi="Times New Roman" w:cs="Times New Roman"/>
          <w:sz w:val="24"/>
          <w:szCs w:val="24"/>
        </w:rPr>
        <w:t xml:space="preserve"> курсовой подготовки на базе ИР</w:t>
      </w:r>
      <w:r w:rsidRPr="00B6670E">
        <w:rPr>
          <w:rFonts w:ascii="Times New Roman" w:hAnsi="Times New Roman" w:cs="Times New Roman"/>
          <w:sz w:val="24"/>
          <w:szCs w:val="24"/>
        </w:rPr>
        <w:t xml:space="preserve">О. </w:t>
      </w:r>
      <w:r w:rsidR="00C1227A" w:rsidRPr="00B6670E">
        <w:rPr>
          <w:rFonts w:ascii="Times New Roman" w:hAnsi="Times New Roman" w:cs="Times New Roman"/>
          <w:sz w:val="24"/>
          <w:szCs w:val="24"/>
        </w:rPr>
        <w:tab/>
      </w:r>
      <w:r w:rsidR="00C1227A" w:rsidRPr="00B6670E">
        <w:rPr>
          <w:rFonts w:ascii="Times New Roman" w:hAnsi="Times New Roman" w:cs="Times New Roman"/>
          <w:sz w:val="24"/>
          <w:szCs w:val="24"/>
        </w:rPr>
        <w:tab/>
      </w:r>
      <w:r w:rsidR="00C1227A" w:rsidRPr="00B6670E">
        <w:rPr>
          <w:rFonts w:ascii="Times New Roman" w:hAnsi="Times New Roman" w:cs="Times New Roman"/>
          <w:sz w:val="24"/>
          <w:szCs w:val="24"/>
        </w:rPr>
        <w:tab/>
      </w:r>
      <w:r w:rsidR="00C1227A" w:rsidRPr="00B6670E">
        <w:rPr>
          <w:rFonts w:ascii="Times New Roman" w:hAnsi="Times New Roman" w:cs="Times New Roman"/>
          <w:sz w:val="24"/>
          <w:szCs w:val="24"/>
        </w:rPr>
        <w:tab/>
      </w:r>
      <w:r w:rsidRPr="00B66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2DD" w:rsidRPr="00B6670E" w:rsidRDefault="00AF4362" w:rsidP="00A927A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70E">
        <w:rPr>
          <w:rFonts w:ascii="Times New Roman" w:hAnsi="Times New Roman" w:cs="Times New Roman"/>
          <w:sz w:val="24"/>
          <w:szCs w:val="24"/>
        </w:rPr>
        <w:t xml:space="preserve">4. Ресурсное обеспечение воспитательного процесса в образовательной организации. </w:t>
      </w:r>
      <w:r w:rsidR="00C1227A" w:rsidRPr="00B6670E">
        <w:rPr>
          <w:rFonts w:ascii="Times New Roman" w:hAnsi="Times New Roman" w:cs="Times New Roman"/>
          <w:sz w:val="24"/>
          <w:szCs w:val="24"/>
        </w:rPr>
        <w:tab/>
      </w:r>
      <w:r w:rsidR="00C1227A" w:rsidRPr="00B6670E">
        <w:rPr>
          <w:rFonts w:ascii="Times New Roman" w:hAnsi="Times New Roman" w:cs="Times New Roman"/>
          <w:sz w:val="24"/>
          <w:szCs w:val="24"/>
        </w:rPr>
        <w:tab/>
      </w:r>
      <w:r w:rsidR="00C1227A" w:rsidRPr="00B6670E">
        <w:rPr>
          <w:rFonts w:ascii="Times New Roman" w:hAnsi="Times New Roman" w:cs="Times New Roman"/>
          <w:sz w:val="24"/>
          <w:szCs w:val="24"/>
        </w:rPr>
        <w:tab/>
      </w:r>
      <w:r w:rsidRPr="00B6670E">
        <w:rPr>
          <w:rFonts w:ascii="Times New Roman" w:hAnsi="Times New Roman" w:cs="Times New Roman"/>
          <w:sz w:val="24"/>
          <w:szCs w:val="24"/>
        </w:rPr>
        <w:t>Показатель качества ресурсного обеспечения воспитательного процесса в образовательной организации: в школе имеются необходимые условия для условия для образовательной деятельности в соответствии с требованиями ФГОС, СанПиН (учебные кабинеты, медицинское сопровождение, питание, территория и т.д.); технич</w:t>
      </w:r>
      <w:r w:rsidR="00C1227A" w:rsidRPr="00B6670E">
        <w:rPr>
          <w:rFonts w:ascii="Times New Roman" w:hAnsi="Times New Roman" w:cs="Times New Roman"/>
          <w:sz w:val="24"/>
          <w:szCs w:val="24"/>
        </w:rPr>
        <w:t>еское оснащение образовательно-</w:t>
      </w:r>
      <w:r w:rsidRPr="00B6670E">
        <w:rPr>
          <w:rFonts w:ascii="Times New Roman" w:hAnsi="Times New Roman" w:cs="Times New Roman"/>
          <w:sz w:val="24"/>
          <w:szCs w:val="24"/>
        </w:rPr>
        <w:t>воспитательного про</w:t>
      </w:r>
      <w:r w:rsidR="00C1227A" w:rsidRPr="00B6670E">
        <w:rPr>
          <w:rFonts w:ascii="Times New Roman" w:hAnsi="Times New Roman" w:cs="Times New Roman"/>
          <w:sz w:val="24"/>
          <w:szCs w:val="24"/>
        </w:rPr>
        <w:t>цесса соответствует требованиям.</w:t>
      </w:r>
      <w:r w:rsidR="00A927A4">
        <w:rPr>
          <w:rFonts w:ascii="Times New Roman" w:hAnsi="Times New Roman" w:cs="Times New Roman"/>
          <w:sz w:val="24"/>
          <w:szCs w:val="24"/>
        </w:rPr>
        <w:tab/>
      </w:r>
      <w:r w:rsidR="00A927A4">
        <w:rPr>
          <w:rFonts w:ascii="Times New Roman" w:hAnsi="Times New Roman" w:cs="Times New Roman"/>
          <w:sz w:val="24"/>
          <w:szCs w:val="24"/>
        </w:rPr>
        <w:tab/>
      </w:r>
      <w:r w:rsidR="00A927A4">
        <w:rPr>
          <w:rFonts w:ascii="Times New Roman" w:hAnsi="Times New Roman" w:cs="Times New Roman"/>
          <w:sz w:val="24"/>
          <w:szCs w:val="24"/>
        </w:rPr>
        <w:tab/>
      </w:r>
      <w:r w:rsidR="00A927A4">
        <w:rPr>
          <w:rFonts w:ascii="Times New Roman" w:hAnsi="Times New Roman" w:cs="Times New Roman"/>
          <w:sz w:val="24"/>
          <w:szCs w:val="24"/>
        </w:rPr>
        <w:tab/>
      </w:r>
      <w:r w:rsidR="00A927A4">
        <w:rPr>
          <w:rFonts w:ascii="Times New Roman" w:hAnsi="Times New Roman" w:cs="Times New Roman"/>
          <w:sz w:val="24"/>
          <w:szCs w:val="24"/>
        </w:rPr>
        <w:tab/>
      </w:r>
      <w:r w:rsidR="00A927A4">
        <w:rPr>
          <w:rFonts w:ascii="Times New Roman" w:hAnsi="Times New Roman" w:cs="Times New Roman"/>
          <w:sz w:val="24"/>
          <w:szCs w:val="24"/>
        </w:rPr>
        <w:tab/>
      </w:r>
      <w:r w:rsidR="00A927A4">
        <w:rPr>
          <w:rFonts w:ascii="Times New Roman" w:hAnsi="Times New Roman" w:cs="Times New Roman"/>
          <w:sz w:val="24"/>
          <w:szCs w:val="24"/>
        </w:rPr>
        <w:tab/>
      </w:r>
      <w:r w:rsidR="00A927A4">
        <w:rPr>
          <w:rFonts w:ascii="Times New Roman" w:hAnsi="Times New Roman" w:cs="Times New Roman"/>
          <w:sz w:val="24"/>
          <w:szCs w:val="24"/>
        </w:rPr>
        <w:tab/>
      </w:r>
      <w:r w:rsidR="00A927A4">
        <w:rPr>
          <w:rFonts w:ascii="Times New Roman" w:hAnsi="Times New Roman" w:cs="Times New Roman"/>
          <w:sz w:val="24"/>
          <w:szCs w:val="24"/>
        </w:rPr>
        <w:tab/>
      </w:r>
      <w:r w:rsidR="00B6670E" w:rsidRPr="00B6670E">
        <w:rPr>
          <w:rFonts w:ascii="Times New Roman" w:hAnsi="Times New Roman" w:cs="Times New Roman"/>
          <w:sz w:val="24"/>
          <w:szCs w:val="24"/>
        </w:rPr>
        <w:t>С</w:t>
      </w:r>
      <w:r w:rsidRPr="00B6670E">
        <w:rPr>
          <w:rFonts w:ascii="Times New Roman" w:hAnsi="Times New Roman" w:cs="Times New Roman"/>
          <w:sz w:val="24"/>
          <w:szCs w:val="24"/>
        </w:rPr>
        <w:t xml:space="preserve">уществующая база здоровьесберегающей, информационной, безопасной среды образовательной организации является основой, на которой каждый талантливый, творческий ребенок может воплотить свою одаренность в высокие результаты деятельности, подтвержденные в конкурсах, олимпиадах и соревнованиях различного уровня. </w:t>
      </w:r>
      <w:r w:rsidR="00B6670E">
        <w:rPr>
          <w:rFonts w:ascii="Times New Roman" w:hAnsi="Times New Roman" w:cs="Times New Roman"/>
          <w:sz w:val="24"/>
          <w:szCs w:val="24"/>
        </w:rPr>
        <w:tab/>
      </w:r>
      <w:r w:rsidR="00B6670E">
        <w:rPr>
          <w:rFonts w:ascii="Times New Roman" w:hAnsi="Times New Roman" w:cs="Times New Roman"/>
          <w:sz w:val="24"/>
          <w:szCs w:val="24"/>
        </w:rPr>
        <w:tab/>
      </w:r>
      <w:r w:rsidR="00B6670E">
        <w:rPr>
          <w:rFonts w:ascii="Times New Roman" w:hAnsi="Times New Roman" w:cs="Times New Roman"/>
          <w:sz w:val="24"/>
          <w:szCs w:val="24"/>
        </w:rPr>
        <w:tab/>
      </w:r>
      <w:r w:rsidR="00B6670E">
        <w:rPr>
          <w:rFonts w:ascii="Times New Roman" w:hAnsi="Times New Roman" w:cs="Times New Roman"/>
          <w:sz w:val="24"/>
          <w:szCs w:val="24"/>
        </w:rPr>
        <w:tab/>
      </w:r>
      <w:r w:rsidR="00B6670E">
        <w:rPr>
          <w:rFonts w:ascii="Times New Roman" w:hAnsi="Times New Roman" w:cs="Times New Roman"/>
          <w:sz w:val="24"/>
          <w:szCs w:val="24"/>
        </w:rPr>
        <w:tab/>
      </w:r>
      <w:r w:rsidR="00B6670E">
        <w:rPr>
          <w:rFonts w:ascii="Times New Roman" w:hAnsi="Times New Roman" w:cs="Times New Roman"/>
          <w:sz w:val="24"/>
          <w:szCs w:val="24"/>
        </w:rPr>
        <w:tab/>
      </w:r>
      <w:r w:rsidR="00B6670E">
        <w:rPr>
          <w:rFonts w:ascii="Times New Roman" w:hAnsi="Times New Roman" w:cs="Times New Roman"/>
          <w:sz w:val="24"/>
          <w:szCs w:val="24"/>
        </w:rPr>
        <w:tab/>
      </w:r>
      <w:r w:rsidR="00B6670E">
        <w:rPr>
          <w:rFonts w:ascii="Times New Roman" w:hAnsi="Times New Roman" w:cs="Times New Roman"/>
          <w:sz w:val="24"/>
          <w:szCs w:val="24"/>
        </w:rPr>
        <w:tab/>
      </w:r>
      <w:r w:rsidR="00B6670E">
        <w:rPr>
          <w:rFonts w:ascii="Times New Roman" w:hAnsi="Times New Roman" w:cs="Times New Roman"/>
          <w:sz w:val="24"/>
          <w:szCs w:val="24"/>
        </w:rPr>
        <w:tab/>
      </w:r>
      <w:r w:rsidRPr="00B6670E"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Выявленные проблемы могут быть решены посредством реализации программы воспитания. Это повлечёт за собой развитие инновационного потенциала и организационной культуры образовательного учреждения с ориентацией на выявление, поддержку и развитие талантливых, творческих детей как основы </w:t>
      </w:r>
      <w:proofErr w:type="gramStart"/>
      <w:r w:rsidRPr="00B6670E">
        <w:rPr>
          <w:rFonts w:ascii="Times New Roman" w:hAnsi="Times New Roman" w:cs="Times New Roman"/>
          <w:sz w:val="24"/>
          <w:szCs w:val="24"/>
        </w:rPr>
        <w:t>совершенствования качества результатов деятельности школы</w:t>
      </w:r>
      <w:proofErr w:type="gramEnd"/>
      <w:r w:rsidRPr="00B6670E">
        <w:rPr>
          <w:rFonts w:ascii="Times New Roman" w:hAnsi="Times New Roman" w:cs="Times New Roman"/>
          <w:sz w:val="24"/>
          <w:szCs w:val="24"/>
        </w:rPr>
        <w:t>.</w:t>
      </w:r>
    </w:p>
    <w:p w:rsidR="009A5B5E" w:rsidRPr="009A5B5E" w:rsidRDefault="009A5B5E" w:rsidP="009A5B5E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  <w:lang w:bidi="ru-RU"/>
        </w:rPr>
      </w:pPr>
    </w:p>
    <w:p w:rsidR="00F4439D" w:rsidRPr="009A5B5E" w:rsidRDefault="00F4439D" w:rsidP="009A5B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439D" w:rsidRPr="009A5B5E" w:rsidSect="00D95AE7">
      <w:footerReference w:type="default" r:id="rId8"/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DB" w:rsidRDefault="00EB4ADB" w:rsidP="00EB4ADB">
      <w:pPr>
        <w:spacing w:after="0" w:line="240" w:lineRule="auto"/>
      </w:pPr>
      <w:r>
        <w:separator/>
      </w:r>
    </w:p>
  </w:endnote>
  <w:endnote w:type="continuationSeparator" w:id="0">
    <w:p w:rsidR="00EB4ADB" w:rsidRDefault="00EB4ADB" w:rsidP="00EB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7454"/>
      <w:docPartObj>
        <w:docPartGallery w:val="Page Numbers (Bottom of Page)"/>
        <w:docPartUnique/>
      </w:docPartObj>
    </w:sdtPr>
    <w:sdtEndPr/>
    <w:sdtContent>
      <w:p w:rsidR="00EB4ADB" w:rsidRDefault="00CD6E7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B4ADB" w:rsidRDefault="00EB4A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DB" w:rsidRDefault="00EB4ADB" w:rsidP="00EB4ADB">
      <w:pPr>
        <w:spacing w:after="0" w:line="240" w:lineRule="auto"/>
      </w:pPr>
      <w:r>
        <w:separator/>
      </w:r>
    </w:p>
  </w:footnote>
  <w:footnote w:type="continuationSeparator" w:id="0">
    <w:p w:rsidR="00EB4ADB" w:rsidRDefault="00EB4ADB" w:rsidP="00EB4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5CF0C11"/>
    <w:multiLevelType w:val="multilevel"/>
    <w:tmpl w:val="4E8A8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26569"/>
    <w:multiLevelType w:val="multilevel"/>
    <w:tmpl w:val="5E5C81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54731"/>
    <w:multiLevelType w:val="hybridMultilevel"/>
    <w:tmpl w:val="F464501E"/>
    <w:lvl w:ilvl="0" w:tplc="BC242A80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23A517B1"/>
    <w:multiLevelType w:val="hybridMultilevel"/>
    <w:tmpl w:val="F522D3C4"/>
    <w:lvl w:ilvl="0" w:tplc="7A9E6A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42A56"/>
    <w:multiLevelType w:val="multilevel"/>
    <w:tmpl w:val="5E5C81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92563A"/>
    <w:multiLevelType w:val="multilevel"/>
    <w:tmpl w:val="85407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74680E"/>
    <w:multiLevelType w:val="hybridMultilevel"/>
    <w:tmpl w:val="9B164282"/>
    <w:lvl w:ilvl="0" w:tplc="B054042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3D772E30"/>
    <w:multiLevelType w:val="multilevel"/>
    <w:tmpl w:val="5E5C81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AB5433"/>
    <w:multiLevelType w:val="hybridMultilevel"/>
    <w:tmpl w:val="1534DCA4"/>
    <w:lvl w:ilvl="0" w:tplc="EF34424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46AE8"/>
    <w:multiLevelType w:val="multilevel"/>
    <w:tmpl w:val="5E5C81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F1057D"/>
    <w:multiLevelType w:val="multilevel"/>
    <w:tmpl w:val="5E5C81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541709"/>
    <w:multiLevelType w:val="multilevel"/>
    <w:tmpl w:val="793212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A0779C"/>
    <w:multiLevelType w:val="hybridMultilevel"/>
    <w:tmpl w:val="677A3382"/>
    <w:lvl w:ilvl="0" w:tplc="CC02144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A7D37E5"/>
    <w:multiLevelType w:val="hybridMultilevel"/>
    <w:tmpl w:val="2FEA89AE"/>
    <w:lvl w:ilvl="0" w:tplc="E524438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E7D30"/>
    <w:multiLevelType w:val="multilevel"/>
    <w:tmpl w:val="CB842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E83B68"/>
    <w:multiLevelType w:val="multilevel"/>
    <w:tmpl w:val="793212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B375E7"/>
    <w:multiLevelType w:val="multilevel"/>
    <w:tmpl w:val="5EC066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C71225"/>
    <w:multiLevelType w:val="hybridMultilevel"/>
    <w:tmpl w:val="ACFAA33A"/>
    <w:lvl w:ilvl="0" w:tplc="FFFAB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E117C"/>
    <w:multiLevelType w:val="hybridMultilevel"/>
    <w:tmpl w:val="EF009B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34E39C5"/>
    <w:multiLevelType w:val="multilevel"/>
    <w:tmpl w:val="5E5C81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81731C"/>
    <w:multiLevelType w:val="multilevel"/>
    <w:tmpl w:val="793212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4E2365"/>
    <w:multiLevelType w:val="hybridMultilevel"/>
    <w:tmpl w:val="20A4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E245E"/>
    <w:multiLevelType w:val="multilevel"/>
    <w:tmpl w:val="E2C2B2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6963FB"/>
    <w:multiLevelType w:val="hybridMultilevel"/>
    <w:tmpl w:val="91B6885E"/>
    <w:lvl w:ilvl="0" w:tplc="C6C4E1F2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7">
    <w:nsid w:val="7EBB129C"/>
    <w:multiLevelType w:val="multilevel"/>
    <w:tmpl w:val="49A6B2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744A08"/>
    <w:multiLevelType w:val="hybridMultilevel"/>
    <w:tmpl w:val="FE7CA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9"/>
  </w:num>
  <w:num w:numId="4">
    <w:abstractNumId w:val="13"/>
  </w:num>
  <w:num w:numId="5">
    <w:abstractNumId w:val="18"/>
  </w:num>
  <w:num w:numId="6">
    <w:abstractNumId w:val="25"/>
  </w:num>
  <w:num w:numId="7">
    <w:abstractNumId w:val="17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10"/>
  </w:num>
  <w:num w:numId="13">
    <w:abstractNumId w:val="7"/>
  </w:num>
  <w:num w:numId="14">
    <w:abstractNumId w:val="22"/>
  </w:num>
  <w:num w:numId="15">
    <w:abstractNumId w:val="14"/>
  </w:num>
  <w:num w:numId="16">
    <w:abstractNumId w:val="23"/>
  </w:num>
  <w:num w:numId="17">
    <w:abstractNumId w:val="21"/>
  </w:num>
  <w:num w:numId="18">
    <w:abstractNumId w:val="28"/>
  </w:num>
  <w:num w:numId="19">
    <w:abstractNumId w:val="15"/>
  </w:num>
  <w:num w:numId="20">
    <w:abstractNumId w:val="9"/>
  </w:num>
  <w:num w:numId="21">
    <w:abstractNumId w:val="26"/>
  </w:num>
  <w:num w:numId="22">
    <w:abstractNumId w:val="0"/>
  </w:num>
  <w:num w:numId="23">
    <w:abstractNumId w:val="1"/>
  </w:num>
  <w:num w:numId="24">
    <w:abstractNumId w:val="11"/>
  </w:num>
  <w:num w:numId="25">
    <w:abstractNumId w:val="16"/>
  </w:num>
  <w:num w:numId="26">
    <w:abstractNumId w:val="6"/>
  </w:num>
  <w:num w:numId="27">
    <w:abstractNumId w:val="20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B5E"/>
    <w:rsid w:val="0007247D"/>
    <w:rsid w:val="000742DD"/>
    <w:rsid w:val="00076E92"/>
    <w:rsid w:val="000D268F"/>
    <w:rsid w:val="002179B8"/>
    <w:rsid w:val="0022162B"/>
    <w:rsid w:val="00295452"/>
    <w:rsid w:val="002A7DE1"/>
    <w:rsid w:val="002A7DF4"/>
    <w:rsid w:val="002E1AFB"/>
    <w:rsid w:val="003878CD"/>
    <w:rsid w:val="003B0C94"/>
    <w:rsid w:val="003D1268"/>
    <w:rsid w:val="00432069"/>
    <w:rsid w:val="004464F4"/>
    <w:rsid w:val="00464E7C"/>
    <w:rsid w:val="00485407"/>
    <w:rsid w:val="00496A01"/>
    <w:rsid w:val="004B7FF3"/>
    <w:rsid w:val="005473D8"/>
    <w:rsid w:val="005828C1"/>
    <w:rsid w:val="005A6C32"/>
    <w:rsid w:val="005C0163"/>
    <w:rsid w:val="005D7790"/>
    <w:rsid w:val="00616CAB"/>
    <w:rsid w:val="00640AB7"/>
    <w:rsid w:val="00641C76"/>
    <w:rsid w:val="00642848"/>
    <w:rsid w:val="00647B52"/>
    <w:rsid w:val="006554CC"/>
    <w:rsid w:val="00685BE0"/>
    <w:rsid w:val="006A0141"/>
    <w:rsid w:val="006A32C5"/>
    <w:rsid w:val="006A7465"/>
    <w:rsid w:val="006A7551"/>
    <w:rsid w:val="006E3CD4"/>
    <w:rsid w:val="00774396"/>
    <w:rsid w:val="007A7E35"/>
    <w:rsid w:val="007C2693"/>
    <w:rsid w:val="007F4583"/>
    <w:rsid w:val="00824FC5"/>
    <w:rsid w:val="00832FFC"/>
    <w:rsid w:val="00864E48"/>
    <w:rsid w:val="008F2053"/>
    <w:rsid w:val="00956C7B"/>
    <w:rsid w:val="00967D4A"/>
    <w:rsid w:val="009A5B5E"/>
    <w:rsid w:val="009C1400"/>
    <w:rsid w:val="009C405D"/>
    <w:rsid w:val="009D211E"/>
    <w:rsid w:val="009E0441"/>
    <w:rsid w:val="00A17269"/>
    <w:rsid w:val="00A35C87"/>
    <w:rsid w:val="00A76773"/>
    <w:rsid w:val="00A927A4"/>
    <w:rsid w:val="00AC6E11"/>
    <w:rsid w:val="00AF4362"/>
    <w:rsid w:val="00AF4E22"/>
    <w:rsid w:val="00AF7D68"/>
    <w:rsid w:val="00B26642"/>
    <w:rsid w:val="00B33FBE"/>
    <w:rsid w:val="00B6670E"/>
    <w:rsid w:val="00B76AB9"/>
    <w:rsid w:val="00BC57F2"/>
    <w:rsid w:val="00BF67D2"/>
    <w:rsid w:val="00C1227A"/>
    <w:rsid w:val="00CA0F01"/>
    <w:rsid w:val="00CB118A"/>
    <w:rsid w:val="00CD6E7F"/>
    <w:rsid w:val="00D64133"/>
    <w:rsid w:val="00D772D7"/>
    <w:rsid w:val="00D95AE7"/>
    <w:rsid w:val="00E166E9"/>
    <w:rsid w:val="00E51EF9"/>
    <w:rsid w:val="00EB4ADB"/>
    <w:rsid w:val="00ED1241"/>
    <w:rsid w:val="00EE63FA"/>
    <w:rsid w:val="00F15AA9"/>
    <w:rsid w:val="00F36CEB"/>
    <w:rsid w:val="00F4439D"/>
    <w:rsid w:val="00F62A94"/>
    <w:rsid w:val="00F9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A9"/>
  </w:style>
  <w:style w:type="paragraph" w:styleId="1">
    <w:name w:val="heading 1"/>
    <w:basedOn w:val="a"/>
    <w:next w:val="a"/>
    <w:link w:val="10"/>
    <w:qFormat/>
    <w:rsid w:val="003B0C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3B0C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B0C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B0C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3B0C94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9A5B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5B5E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1">
    <w:name w:val="Основной текст (3)_"/>
    <w:basedOn w:val="a0"/>
    <w:link w:val="32"/>
    <w:rsid w:val="009A5B5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3">
    <w:name w:val="Основной текст (2) + Курсив"/>
    <w:basedOn w:val="21"/>
    <w:rsid w:val="009A5B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9A5B5E"/>
    <w:pPr>
      <w:widowControl w:val="0"/>
      <w:shd w:val="clear" w:color="auto" w:fill="FFFFFF"/>
      <w:spacing w:before="180" w:after="0" w:line="21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3">
    <w:name w:val="Подпись к таблице_"/>
    <w:basedOn w:val="a0"/>
    <w:link w:val="a4"/>
    <w:rsid w:val="009A5B5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A5B5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5">
    <w:name w:val="List Paragraph"/>
    <w:basedOn w:val="a"/>
    <w:uiPriority w:val="34"/>
    <w:qFormat/>
    <w:rsid w:val="009A5B5E"/>
    <w:pPr>
      <w:ind w:left="720"/>
      <w:contextualSpacing/>
    </w:pPr>
  </w:style>
  <w:style w:type="character" w:customStyle="1" w:styleId="27pt">
    <w:name w:val="Основной текст (2) + 7 pt"/>
    <w:basedOn w:val="21"/>
    <w:rsid w:val="009A5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;Курсив"/>
    <w:basedOn w:val="21"/>
    <w:rsid w:val="009A5B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"/>
    <w:basedOn w:val="21"/>
    <w:rsid w:val="009A5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6pt0pt">
    <w:name w:val="Основной текст (2) + 6 pt;Интервал 0 pt"/>
    <w:basedOn w:val="21"/>
    <w:rsid w:val="009A5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9A5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ndara75pt">
    <w:name w:val="Основной текст (2) + Candara;7;5 pt"/>
    <w:basedOn w:val="21"/>
    <w:rsid w:val="009A5B5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9A5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rebuchetMS6pt">
    <w:name w:val="Основной текст (2) + Trebuchet MS;6 pt;Курсив"/>
    <w:basedOn w:val="21"/>
    <w:rsid w:val="009A5B5E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45pt">
    <w:name w:val="Основной текст (2) + 4;5 pt"/>
    <w:basedOn w:val="21"/>
    <w:rsid w:val="009A5B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3B0C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B0C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0C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B0C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3B0C94"/>
    <w:rPr>
      <w:rFonts w:ascii="Arial" w:eastAsia="Times New Roman" w:hAnsi="Arial" w:cs="Times New Roman"/>
    </w:rPr>
  </w:style>
  <w:style w:type="paragraph" w:styleId="a6">
    <w:name w:val="Title"/>
    <w:basedOn w:val="a"/>
    <w:link w:val="11"/>
    <w:qFormat/>
    <w:rsid w:val="003B0C9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rsid w:val="003B0C9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8">
    <w:name w:val="footer"/>
    <w:basedOn w:val="a"/>
    <w:link w:val="a9"/>
    <w:uiPriority w:val="99"/>
    <w:rsid w:val="003B0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B0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B0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B0C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3B0C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B0C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3B0C9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3B0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3B0C9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B0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3B0C9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B0C9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rsid w:val="003B0C94"/>
  </w:style>
  <w:style w:type="paragraph" w:styleId="26">
    <w:name w:val="Body Text Indent 2"/>
    <w:basedOn w:val="a"/>
    <w:link w:val="27"/>
    <w:rsid w:val="003B0C9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3B0C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"/>
    <w:link w:val="36"/>
    <w:rsid w:val="003B0C9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B0C9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3B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3B0C94"/>
    <w:rPr>
      <w:b/>
      <w:bCs/>
    </w:rPr>
  </w:style>
  <w:style w:type="character" w:styleId="af3">
    <w:name w:val="Hyperlink"/>
    <w:basedOn w:val="a0"/>
    <w:rsid w:val="003B0C94"/>
    <w:rPr>
      <w:color w:val="0000FF"/>
      <w:u w:val="single"/>
    </w:rPr>
  </w:style>
  <w:style w:type="paragraph" w:styleId="af4">
    <w:name w:val="Plain Text"/>
    <w:basedOn w:val="a"/>
    <w:link w:val="af5"/>
    <w:rsid w:val="003B0C9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3B0C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rsid w:val="003B0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Знак"/>
    <w:basedOn w:val="a"/>
    <w:rsid w:val="003B0C9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8">
    <w:name w:val="Знак Знак Знак Знак"/>
    <w:basedOn w:val="a"/>
    <w:rsid w:val="003B0C9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3B0C9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2">
    <w:name w:val="Знак Знак1"/>
    <w:rsid w:val="003B0C94"/>
    <w:rPr>
      <w:rFonts w:ascii="Arial" w:hAnsi="Arial" w:cs="Arial"/>
      <w:sz w:val="22"/>
      <w:szCs w:val="22"/>
    </w:rPr>
  </w:style>
  <w:style w:type="paragraph" w:customStyle="1" w:styleId="af9">
    <w:name w:val="Заголовок"/>
    <w:basedOn w:val="a"/>
    <w:next w:val="aa"/>
    <w:rsid w:val="003B0C94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character" w:customStyle="1" w:styleId="11">
    <w:name w:val="Название Знак1"/>
    <w:basedOn w:val="a0"/>
    <w:link w:val="a6"/>
    <w:rsid w:val="003B0C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Содержимое таблицы"/>
    <w:basedOn w:val="a"/>
    <w:rsid w:val="003B0C9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WW8Num1z0">
    <w:name w:val="WW8Num1z0"/>
    <w:rsid w:val="003B0C94"/>
    <w:rPr>
      <w:rFonts w:ascii="Symbol" w:hAnsi="Symbol"/>
      <w:sz w:val="20"/>
    </w:rPr>
  </w:style>
  <w:style w:type="character" w:customStyle="1" w:styleId="WW8Num1z1">
    <w:name w:val="WW8Num1z1"/>
    <w:rsid w:val="003B0C94"/>
    <w:rPr>
      <w:rFonts w:ascii="Courier New" w:hAnsi="Courier New"/>
      <w:sz w:val="20"/>
    </w:rPr>
  </w:style>
  <w:style w:type="character" w:customStyle="1" w:styleId="WW8Num1z2">
    <w:name w:val="WW8Num1z2"/>
    <w:rsid w:val="003B0C94"/>
    <w:rPr>
      <w:rFonts w:ascii="Wingdings" w:hAnsi="Wingdings"/>
      <w:sz w:val="20"/>
    </w:rPr>
  </w:style>
  <w:style w:type="character" w:customStyle="1" w:styleId="WW8Num9z0">
    <w:name w:val="WW8Num9z0"/>
    <w:rsid w:val="003B0C94"/>
    <w:rPr>
      <w:rFonts w:ascii="Symbol" w:hAnsi="Symbol"/>
      <w:sz w:val="20"/>
    </w:rPr>
  </w:style>
  <w:style w:type="character" w:customStyle="1" w:styleId="WW8Num9z1">
    <w:name w:val="WW8Num9z1"/>
    <w:rsid w:val="003B0C94"/>
    <w:rPr>
      <w:rFonts w:ascii="Courier New" w:hAnsi="Courier New"/>
      <w:sz w:val="20"/>
    </w:rPr>
  </w:style>
  <w:style w:type="character" w:customStyle="1" w:styleId="WW8Num9z2">
    <w:name w:val="WW8Num9z2"/>
    <w:rsid w:val="003B0C94"/>
    <w:rPr>
      <w:rFonts w:ascii="Wingdings" w:hAnsi="Wingdings"/>
      <w:sz w:val="20"/>
    </w:rPr>
  </w:style>
  <w:style w:type="character" w:customStyle="1" w:styleId="WW8Num11z0">
    <w:name w:val="WW8Num11z0"/>
    <w:rsid w:val="003B0C94"/>
    <w:rPr>
      <w:rFonts w:ascii="Symbol" w:hAnsi="Symbol"/>
    </w:rPr>
  </w:style>
  <w:style w:type="character" w:customStyle="1" w:styleId="WW8Num11z1">
    <w:name w:val="WW8Num11z1"/>
    <w:rsid w:val="003B0C94"/>
    <w:rPr>
      <w:rFonts w:ascii="Courier New" w:hAnsi="Courier New" w:cs="Courier New"/>
    </w:rPr>
  </w:style>
  <w:style w:type="character" w:customStyle="1" w:styleId="WW8Num11z2">
    <w:name w:val="WW8Num11z2"/>
    <w:rsid w:val="003B0C94"/>
    <w:rPr>
      <w:rFonts w:ascii="Wingdings" w:hAnsi="Wingdings"/>
    </w:rPr>
  </w:style>
  <w:style w:type="character" w:customStyle="1" w:styleId="WW8Num12z0">
    <w:name w:val="WW8Num12z0"/>
    <w:rsid w:val="003B0C94"/>
    <w:rPr>
      <w:rFonts w:ascii="Wingdings" w:hAnsi="Wingdings"/>
    </w:rPr>
  </w:style>
  <w:style w:type="character" w:customStyle="1" w:styleId="WW8Num12z1">
    <w:name w:val="WW8Num12z1"/>
    <w:rsid w:val="003B0C94"/>
    <w:rPr>
      <w:rFonts w:ascii="Courier New" w:hAnsi="Courier New"/>
    </w:rPr>
  </w:style>
  <w:style w:type="character" w:customStyle="1" w:styleId="WW8Num12z3">
    <w:name w:val="WW8Num12z3"/>
    <w:rsid w:val="003B0C94"/>
    <w:rPr>
      <w:rFonts w:ascii="Symbol" w:hAnsi="Symbol"/>
    </w:rPr>
  </w:style>
  <w:style w:type="character" w:customStyle="1" w:styleId="WW8Num13z0">
    <w:name w:val="WW8Num13z0"/>
    <w:rsid w:val="003B0C94"/>
    <w:rPr>
      <w:rFonts w:ascii="Symbol" w:hAnsi="Symbol"/>
      <w:sz w:val="20"/>
    </w:rPr>
  </w:style>
  <w:style w:type="character" w:customStyle="1" w:styleId="WW8Num13z1">
    <w:name w:val="WW8Num13z1"/>
    <w:rsid w:val="003B0C94"/>
    <w:rPr>
      <w:rFonts w:ascii="Courier New" w:hAnsi="Courier New"/>
      <w:sz w:val="20"/>
    </w:rPr>
  </w:style>
  <w:style w:type="character" w:customStyle="1" w:styleId="WW8Num13z2">
    <w:name w:val="WW8Num13z2"/>
    <w:rsid w:val="003B0C94"/>
    <w:rPr>
      <w:rFonts w:ascii="Wingdings" w:hAnsi="Wingdings"/>
      <w:sz w:val="20"/>
    </w:rPr>
  </w:style>
  <w:style w:type="character" w:customStyle="1" w:styleId="WW8Num14z0">
    <w:name w:val="WW8Num14z0"/>
    <w:rsid w:val="003B0C94"/>
    <w:rPr>
      <w:rFonts w:ascii="Symbol" w:hAnsi="Symbol"/>
    </w:rPr>
  </w:style>
  <w:style w:type="character" w:customStyle="1" w:styleId="WW8Num14z1">
    <w:name w:val="WW8Num14z1"/>
    <w:rsid w:val="003B0C94"/>
    <w:rPr>
      <w:rFonts w:ascii="Courier New" w:hAnsi="Courier New" w:cs="Courier New"/>
    </w:rPr>
  </w:style>
  <w:style w:type="character" w:customStyle="1" w:styleId="WW8Num14z2">
    <w:name w:val="WW8Num14z2"/>
    <w:rsid w:val="003B0C94"/>
    <w:rPr>
      <w:rFonts w:ascii="Wingdings" w:hAnsi="Wingdings"/>
    </w:rPr>
  </w:style>
  <w:style w:type="character" w:customStyle="1" w:styleId="WW8Num16z0">
    <w:name w:val="WW8Num16z0"/>
    <w:rsid w:val="003B0C94"/>
    <w:rPr>
      <w:rFonts w:ascii="Symbol" w:hAnsi="Symbol"/>
    </w:rPr>
  </w:style>
  <w:style w:type="character" w:customStyle="1" w:styleId="WW8Num16z1">
    <w:name w:val="WW8Num16z1"/>
    <w:rsid w:val="003B0C94"/>
    <w:rPr>
      <w:rFonts w:ascii="Courier New" w:hAnsi="Courier New" w:cs="Courier New"/>
    </w:rPr>
  </w:style>
  <w:style w:type="character" w:customStyle="1" w:styleId="WW8Num16z2">
    <w:name w:val="WW8Num16z2"/>
    <w:rsid w:val="003B0C94"/>
    <w:rPr>
      <w:rFonts w:ascii="Wingdings" w:hAnsi="Wingdings"/>
    </w:rPr>
  </w:style>
  <w:style w:type="character" w:customStyle="1" w:styleId="13">
    <w:name w:val="Основной шрифт абзаца1"/>
    <w:rsid w:val="003B0C94"/>
  </w:style>
  <w:style w:type="character" w:styleId="afb">
    <w:name w:val="Emphasis"/>
    <w:basedOn w:val="13"/>
    <w:qFormat/>
    <w:rsid w:val="003B0C94"/>
    <w:rPr>
      <w:i/>
      <w:iCs/>
    </w:rPr>
  </w:style>
  <w:style w:type="character" w:customStyle="1" w:styleId="afc">
    <w:name w:val="Символ нумерации"/>
    <w:rsid w:val="003B0C94"/>
  </w:style>
  <w:style w:type="paragraph" w:styleId="afd">
    <w:name w:val="List"/>
    <w:basedOn w:val="aa"/>
    <w:rsid w:val="003B0C94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4">
    <w:name w:val="Название1"/>
    <w:basedOn w:val="a"/>
    <w:rsid w:val="003B0C94"/>
    <w:pPr>
      <w:suppressLineNumbers/>
      <w:suppressAutoHyphens/>
      <w:spacing w:before="120" w:after="120" w:line="276" w:lineRule="auto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3B0C94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afe">
    <w:name w:val="Subtitle"/>
    <w:basedOn w:val="af9"/>
    <w:next w:val="aa"/>
    <w:link w:val="aff"/>
    <w:qFormat/>
    <w:rsid w:val="003B0C94"/>
    <w:pPr>
      <w:spacing w:line="276" w:lineRule="auto"/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e"/>
    <w:rsid w:val="003B0C94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16">
    <w:name w:val="Абзац списка1"/>
    <w:basedOn w:val="a"/>
    <w:rsid w:val="003B0C94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7">
    <w:name w:val="Текст1"/>
    <w:basedOn w:val="a"/>
    <w:rsid w:val="003B0C9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3B0C9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0">
    <w:name w:val="Заголовок таблицы"/>
    <w:basedOn w:val="afa"/>
    <w:rsid w:val="003B0C94"/>
    <w:pPr>
      <w:jc w:val="center"/>
    </w:pPr>
    <w:rPr>
      <w:b/>
      <w:bCs/>
    </w:rPr>
  </w:style>
  <w:style w:type="paragraph" w:styleId="aff1">
    <w:name w:val="No Spacing"/>
    <w:qFormat/>
    <w:rsid w:val="003B0C9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5671</Words>
  <Characters>32331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Kab_46</cp:lastModifiedBy>
  <cp:revision>7</cp:revision>
  <dcterms:created xsi:type="dcterms:W3CDTF">2021-08-31T08:58:00Z</dcterms:created>
  <dcterms:modified xsi:type="dcterms:W3CDTF">2022-12-14T12:20:00Z</dcterms:modified>
</cp:coreProperties>
</file>